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F8B75" w14:textId="77777777" w:rsidR="00745F64" w:rsidRPr="00A52259" w:rsidRDefault="00745F64" w:rsidP="00745F64">
      <w:pPr>
        <w:keepNext/>
        <w:keepLines/>
        <w:jc w:val="center"/>
        <w:rPr>
          <w:rFonts w:ascii="Times New Roman" w:hAnsi="Times New Roman" w:cs="Times New Roman"/>
          <w:b/>
          <w:sz w:val="32"/>
          <w:szCs w:val="32"/>
        </w:rPr>
      </w:pPr>
      <w:bookmarkStart w:id="0" w:name="bookmark3"/>
      <w:r w:rsidRPr="00A52259">
        <w:rPr>
          <w:rFonts w:ascii="Times New Roman" w:hAnsi="Times New Roman" w:cs="Times New Roman"/>
          <w:b/>
          <w:sz w:val="32"/>
          <w:szCs w:val="32"/>
        </w:rPr>
        <w:t>АДМИНИСТРАЦИЯ</w:t>
      </w:r>
    </w:p>
    <w:p w14:paraId="3F7606A8" w14:textId="77777777" w:rsidR="009D3C83" w:rsidRPr="00A52259" w:rsidRDefault="009D3C83" w:rsidP="00745F64">
      <w:pPr>
        <w:keepNext/>
        <w:keepLines/>
        <w:jc w:val="center"/>
        <w:rPr>
          <w:rFonts w:ascii="Times New Roman" w:hAnsi="Times New Roman" w:cs="Times New Roman"/>
          <w:b/>
          <w:color w:val="000000" w:themeColor="text1"/>
          <w:sz w:val="32"/>
          <w:szCs w:val="32"/>
        </w:rPr>
      </w:pPr>
      <w:r w:rsidRPr="00A52259">
        <w:rPr>
          <w:rFonts w:ascii="Times New Roman" w:hAnsi="Times New Roman" w:cs="Times New Roman"/>
          <w:b/>
          <w:color w:val="000000" w:themeColor="text1"/>
          <w:sz w:val="32"/>
          <w:szCs w:val="32"/>
        </w:rPr>
        <w:t xml:space="preserve"> БАЛЕЙСКОГО </w:t>
      </w:r>
      <w:r w:rsidR="00745F64" w:rsidRPr="00A52259">
        <w:rPr>
          <w:rFonts w:ascii="Times New Roman" w:hAnsi="Times New Roman" w:cs="Times New Roman"/>
          <w:b/>
          <w:color w:val="000000" w:themeColor="text1"/>
          <w:sz w:val="32"/>
          <w:szCs w:val="32"/>
        </w:rPr>
        <w:t>МУНИЦИПАЛЬНОГО</w:t>
      </w:r>
      <w:r w:rsidRPr="00A52259">
        <w:rPr>
          <w:rFonts w:ascii="Times New Roman" w:hAnsi="Times New Roman" w:cs="Times New Roman"/>
          <w:b/>
          <w:color w:val="000000" w:themeColor="text1"/>
          <w:sz w:val="32"/>
          <w:szCs w:val="32"/>
        </w:rPr>
        <w:t xml:space="preserve"> ОКРУГА</w:t>
      </w:r>
    </w:p>
    <w:p w14:paraId="2DEA3E50" w14:textId="77777777" w:rsidR="00745F64" w:rsidRPr="00A52259" w:rsidRDefault="009D3C83" w:rsidP="00745F64">
      <w:pPr>
        <w:keepNext/>
        <w:keepLines/>
        <w:jc w:val="center"/>
        <w:rPr>
          <w:rFonts w:ascii="Times New Roman" w:hAnsi="Times New Roman" w:cs="Times New Roman"/>
          <w:b/>
          <w:color w:val="FF0000"/>
          <w:sz w:val="32"/>
          <w:szCs w:val="32"/>
        </w:rPr>
      </w:pPr>
      <w:r w:rsidRPr="00A52259">
        <w:rPr>
          <w:rFonts w:ascii="Times New Roman" w:hAnsi="Times New Roman" w:cs="Times New Roman"/>
          <w:b/>
          <w:color w:val="000000" w:themeColor="text1"/>
          <w:sz w:val="32"/>
          <w:szCs w:val="32"/>
        </w:rPr>
        <w:t>ЗАБАЙКАЛЬСКОГО КРАЯ</w:t>
      </w:r>
      <w:r w:rsidR="00745F64" w:rsidRPr="00A52259">
        <w:rPr>
          <w:rFonts w:ascii="Times New Roman" w:hAnsi="Times New Roman" w:cs="Times New Roman"/>
          <w:b/>
          <w:color w:val="000000" w:themeColor="text1"/>
          <w:sz w:val="32"/>
          <w:szCs w:val="32"/>
        </w:rPr>
        <w:t xml:space="preserve"> </w:t>
      </w:r>
    </w:p>
    <w:p w14:paraId="0E655064" w14:textId="77777777" w:rsidR="00745F64" w:rsidRPr="00A52259" w:rsidRDefault="00745F64" w:rsidP="00745F64">
      <w:pPr>
        <w:rPr>
          <w:rFonts w:ascii="Times New Roman" w:hAnsi="Times New Roman" w:cs="Times New Roman"/>
          <w:sz w:val="32"/>
          <w:szCs w:val="32"/>
        </w:rPr>
      </w:pPr>
    </w:p>
    <w:p w14:paraId="5FC9D130" w14:textId="77777777" w:rsidR="00745F64" w:rsidRPr="00A52259" w:rsidRDefault="00745F64" w:rsidP="00745F64">
      <w:pPr>
        <w:jc w:val="center"/>
        <w:rPr>
          <w:rFonts w:ascii="Times New Roman" w:hAnsi="Times New Roman" w:cs="Times New Roman"/>
          <w:b/>
          <w:sz w:val="32"/>
          <w:szCs w:val="32"/>
        </w:rPr>
      </w:pPr>
      <w:r w:rsidRPr="00A52259">
        <w:rPr>
          <w:rFonts w:ascii="Times New Roman" w:hAnsi="Times New Roman" w:cs="Times New Roman"/>
          <w:b/>
          <w:sz w:val="32"/>
          <w:szCs w:val="32"/>
        </w:rPr>
        <w:t>ПОСТАНОВЛЕНИЕ</w:t>
      </w:r>
    </w:p>
    <w:p w14:paraId="5C6AF581" w14:textId="77777777" w:rsidR="00745F64" w:rsidRPr="00745F64" w:rsidRDefault="00745F64" w:rsidP="00745F64">
      <w:pPr>
        <w:rPr>
          <w:rFonts w:ascii="Times New Roman" w:hAnsi="Times New Roman" w:cs="Times New Roman"/>
          <w:b/>
          <w:sz w:val="28"/>
          <w:szCs w:val="28"/>
        </w:rPr>
      </w:pPr>
    </w:p>
    <w:p w14:paraId="0E593241" w14:textId="73F9730B" w:rsidR="00745F64" w:rsidRPr="00745F64" w:rsidRDefault="00F20D2F" w:rsidP="00745F64">
      <w:pPr>
        <w:jc w:val="center"/>
        <w:rPr>
          <w:rFonts w:ascii="Times New Roman" w:hAnsi="Times New Roman" w:cs="Times New Roman"/>
          <w:b/>
          <w:sz w:val="28"/>
          <w:szCs w:val="28"/>
        </w:rPr>
      </w:pPr>
      <w:proofErr w:type="gramStart"/>
      <w:r>
        <w:rPr>
          <w:rFonts w:ascii="Times New Roman" w:hAnsi="Times New Roman" w:cs="Times New Roman"/>
          <w:sz w:val="28"/>
          <w:szCs w:val="28"/>
        </w:rPr>
        <w:t>«</w:t>
      </w:r>
      <w:r w:rsidR="00CA3B30">
        <w:rPr>
          <w:rFonts w:ascii="Times New Roman" w:hAnsi="Times New Roman" w:cs="Times New Roman"/>
          <w:sz w:val="28"/>
          <w:szCs w:val="28"/>
          <w:lang w:val="en-US"/>
        </w:rPr>
        <w:t xml:space="preserve"> 26</w:t>
      </w:r>
      <w:proofErr w:type="gramEnd"/>
      <w:r w:rsidR="00CA3B30">
        <w:rPr>
          <w:rFonts w:ascii="Times New Roman" w:hAnsi="Times New Roman" w:cs="Times New Roman"/>
          <w:sz w:val="28"/>
          <w:szCs w:val="28"/>
          <w:lang w:val="en-US"/>
        </w:rPr>
        <w:t xml:space="preserve"> </w:t>
      </w:r>
      <w:r>
        <w:rPr>
          <w:rFonts w:ascii="Times New Roman" w:hAnsi="Times New Roman" w:cs="Times New Roman"/>
          <w:sz w:val="28"/>
          <w:szCs w:val="28"/>
        </w:rPr>
        <w:t>»</w:t>
      </w:r>
      <w:r w:rsidR="00CA3B30">
        <w:rPr>
          <w:rFonts w:ascii="Times New Roman" w:hAnsi="Times New Roman" w:cs="Times New Roman"/>
          <w:sz w:val="28"/>
          <w:szCs w:val="28"/>
          <w:lang w:val="en-US"/>
        </w:rPr>
        <w:t xml:space="preserve"> </w:t>
      </w:r>
      <w:r w:rsidR="00CA3B30">
        <w:rPr>
          <w:rFonts w:ascii="Times New Roman" w:hAnsi="Times New Roman" w:cs="Times New Roman"/>
          <w:sz w:val="28"/>
          <w:szCs w:val="28"/>
        </w:rPr>
        <w:t>февраля</w:t>
      </w:r>
      <w:r>
        <w:rPr>
          <w:rFonts w:ascii="Times New Roman" w:hAnsi="Times New Roman" w:cs="Times New Roman"/>
          <w:sz w:val="28"/>
          <w:szCs w:val="28"/>
        </w:rPr>
        <w:t xml:space="preserve"> 202</w:t>
      </w:r>
      <w:r w:rsidR="009D3C83">
        <w:rPr>
          <w:rFonts w:ascii="Times New Roman" w:hAnsi="Times New Roman" w:cs="Times New Roman"/>
          <w:sz w:val="28"/>
          <w:szCs w:val="28"/>
        </w:rPr>
        <w:t>5</w:t>
      </w:r>
      <w:r w:rsidR="00745F64" w:rsidRPr="00745F64">
        <w:rPr>
          <w:rFonts w:ascii="Times New Roman" w:hAnsi="Times New Roman" w:cs="Times New Roman"/>
          <w:sz w:val="28"/>
          <w:szCs w:val="28"/>
        </w:rPr>
        <w:t xml:space="preserve"> год</w:t>
      </w:r>
      <w:r w:rsidR="00745F64" w:rsidRPr="00745F64">
        <w:rPr>
          <w:rFonts w:ascii="Times New Roman" w:hAnsi="Times New Roman" w:cs="Times New Roman"/>
          <w:sz w:val="28"/>
          <w:szCs w:val="28"/>
        </w:rPr>
        <w:tab/>
      </w:r>
      <w:r w:rsidR="00745F64" w:rsidRPr="00745F64">
        <w:rPr>
          <w:rFonts w:ascii="Times New Roman" w:hAnsi="Times New Roman" w:cs="Times New Roman"/>
          <w:sz w:val="28"/>
          <w:szCs w:val="28"/>
        </w:rPr>
        <w:tab/>
      </w:r>
      <w:r w:rsidR="00745F64" w:rsidRPr="00745F64">
        <w:rPr>
          <w:rFonts w:ascii="Times New Roman" w:hAnsi="Times New Roman" w:cs="Times New Roman"/>
          <w:sz w:val="28"/>
          <w:szCs w:val="28"/>
        </w:rPr>
        <w:tab/>
      </w:r>
      <w:r w:rsidR="00745F64" w:rsidRPr="00745F64">
        <w:rPr>
          <w:rFonts w:ascii="Times New Roman" w:hAnsi="Times New Roman" w:cs="Times New Roman"/>
          <w:sz w:val="28"/>
          <w:szCs w:val="28"/>
        </w:rPr>
        <w:tab/>
      </w:r>
      <w:r w:rsidR="00745F64" w:rsidRPr="00745F64">
        <w:rPr>
          <w:rFonts w:ascii="Times New Roman" w:hAnsi="Times New Roman" w:cs="Times New Roman"/>
          <w:sz w:val="28"/>
          <w:szCs w:val="28"/>
        </w:rPr>
        <w:tab/>
        <w:t xml:space="preserve">                      №</w:t>
      </w:r>
      <w:r w:rsidR="00CA3B30">
        <w:rPr>
          <w:rFonts w:ascii="Times New Roman" w:hAnsi="Times New Roman" w:cs="Times New Roman"/>
          <w:sz w:val="28"/>
          <w:szCs w:val="28"/>
        </w:rPr>
        <w:t xml:space="preserve"> 264</w:t>
      </w:r>
    </w:p>
    <w:p w14:paraId="0EE999AB" w14:textId="77777777" w:rsidR="00745F64" w:rsidRPr="00745F64" w:rsidRDefault="00745F64" w:rsidP="00745F64">
      <w:pPr>
        <w:rPr>
          <w:rFonts w:ascii="Times New Roman" w:hAnsi="Times New Roman" w:cs="Times New Roman"/>
          <w:b/>
          <w:sz w:val="28"/>
          <w:szCs w:val="28"/>
        </w:rPr>
      </w:pPr>
    </w:p>
    <w:p w14:paraId="32B8F57C" w14:textId="77777777" w:rsidR="00745F64" w:rsidRPr="00745F64" w:rsidRDefault="00745F64" w:rsidP="00745F64">
      <w:pPr>
        <w:jc w:val="center"/>
        <w:rPr>
          <w:rFonts w:ascii="Times New Roman" w:hAnsi="Times New Roman" w:cs="Times New Roman"/>
          <w:b/>
          <w:sz w:val="28"/>
          <w:szCs w:val="28"/>
        </w:rPr>
      </w:pPr>
      <w:r w:rsidRPr="00745F64">
        <w:rPr>
          <w:rFonts w:ascii="Times New Roman" w:hAnsi="Times New Roman" w:cs="Times New Roman"/>
          <w:sz w:val="28"/>
          <w:szCs w:val="28"/>
        </w:rPr>
        <w:t>г. Балей</w:t>
      </w:r>
    </w:p>
    <w:p w14:paraId="7CAE7102" w14:textId="77777777" w:rsidR="000D5D7D" w:rsidRPr="00745F64" w:rsidRDefault="000D5D7D" w:rsidP="00745F64">
      <w:pPr>
        <w:suppressAutoHyphens/>
        <w:ind w:firstLine="709"/>
        <w:rPr>
          <w:rFonts w:ascii="Times New Roman" w:hAnsi="Times New Roman" w:cs="Times New Roman"/>
          <w:sz w:val="28"/>
          <w:szCs w:val="28"/>
        </w:rPr>
      </w:pPr>
    </w:p>
    <w:p w14:paraId="4B324732" w14:textId="77777777" w:rsidR="000D5D7D" w:rsidRPr="00745F64" w:rsidRDefault="00745F64" w:rsidP="00A52259">
      <w:pPr>
        <w:ind w:right="4536"/>
        <w:jc w:val="both"/>
        <w:rPr>
          <w:rFonts w:ascii="Times New Roman" w:hAnsi="Times New Roman" w:cs="Times New Roman"/>
          <w:b/>
          <w:sz w:val="28"/>
        </w:rPr>
      </w:pPr>
      <w:r w:rsidRPr="00A52259">
        <w:rPr>
          <w:rFonts w:ascii="Times New Roman" w:hAnsi="Times New Roman" w:cs="Times New Roman"/>
          <w:b/>
          <w:sz w:val="28"/>
        </w:rPr>
        <w:t>Об утверждении административного регламента предос</w:t>
      </w:r>
      <w:r w:rsidR="00893DAB" w:rsidRPr="00A52259">
        <w:rPr>
          <w:rFonts w:ascii="Times New Roman" w:hAnsi="Times New Roman" w:cs="Times New Roman"/>
          <w:b/>
          <w:sz w:val="28"/>
        </w:rPr>
        <w:t>тавления муниципальной услуги «П</w:t>
      </w:r>
      <w:r w:rsidRPr="00A52259">
        <w:rPr>
          <w:rFonts w:ascii="Times New Roman" w:hAnsi="Times New Roman" w:cs="Times New Roman"/>
          <w:b/>
          <w:sz w:val="28"/>
        </w:rPr>
        <w:t>еревод жилого помещения в нежилое помещение и нежилого помещения в жилое помещение</w:t>
      </w:r>
      <w:r w:rsidR="009D3C83" w:rsidRPr="00A52259">
        <w:rPr>
          <w:rFonts w:ascii="Times New Roman" w:hAnsi="Times New Roman" w:cs="Times New Roman"/>
          <w:b/>
          <w:sz w:val="28"/>
        </w:rPr>
        <w:t>»</w:t>
      </w:r>
    </w:p>
    <w:p w14:paraId="62E2318A" w14:textId="77777777" w:rsidR="000D5D7D" w:rsidRPr="00745F64" w:rsidRDefault="000D5D7D" w:rsidP="00745F64">
      <w:pPr>
        <w:rPr>
          <w:rFonts w:ascii="Times New Roman" w:hAnsi="Times New Roman" w:cs="Times New Roman"/>
          <w:b/>
          <w:sz w:val="28"/>
          <w:szCs w:val="28"/>
        </w:rPr>
      </w:pPr>
    </w:p>
    <w:p w14:paraId="1A9355F3" w14:textId="2737B9DC" w:rsidR="000D5D7D" w:rsidRPr="009D3C83" w:rsidRDefault="000D5D7D" w:rsidP="00A52259">
      <w:pPr>
        <w:autoSpaceDE w:val="0"/>
        <w:autoSpaceDN w:val="0"/>
        <w:adjustRightInd w:val="0"/>
        <w:ind w:firstLine="709"/>
        <w:jc w:val="both"/>
        <w:rPr>
          <w:rFonts w:ascii="Times New Roman" w:hAnsi="Times New Roman" w:cs="Times New Roman"/>
          <w:b/>
          <w:color w:val="000000" w:themeColor="text1"/>
          <w:sz w:val="28"/>
          <w:szCs w:val="28"/>
        </w:rPr>
      </w:pPr>
      <w:r w:rsidRPr="00745F64">
        <w:rPr>
          <w:rFonts w:ascii="Times New Roman" w:hAnsi="Times New Roman" w:cs="Times New Roman"/>
          <w:color w:val="000000" w:themeColor="text1"/>
          <w:sz w:val="28"/>
          <w:szCs w:val="28"/>
        </w:rPr>
        <w:t xml:space="preserve">В соответствии с Жилищным кодексом Российской Федерации, руководствуясь Федеральным законом от 27 июля 2010 года </w:t>
      </w:r>
      <w:hyperlink r:id="rId8" w:history="1">
        <w:r w:rsidRPr="00745F64">
          <w:rPr>
            <w:rFonts w:ascii="Times New Roman" w:hAnsi="Times New Roman" w:cs="Times New Roman"/>
            <w:color w:val="000000" w:themeColor="text1"/>
            <w:sz w:val="28"/>
            <w:szCs w:val="28"/>
          </w:rPr>
          <w:t>№ 210-ФЗ</w:t>
        </w:r>
      </w:hyperlink>
      <w:r w:rsidRPr="00745F64">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r w:rsidRPr="00745F64">
        <w:rPr>
          <w:rFonts w:ascii="Times New Roman" w:hAnsi="Times New Roman" w:cs="Times New Roman"/>
          <w:b/>
          <w:bCs/>
          <w:color w:val="auto"/>
          <w:sz w:val="28"/>
          <w:szCs w:val="28"/>
        </w:rPr>
        <w:t xml:space="preserve"> </w:t>
      </w:r>
      <w:r w:rsidR="00A52259" w:rsidRPr="00A52259">
        <w:rPr>
          <w:rFonts w:ascii="Times New Roman" w:hAnsi="Times New Roman" w:cs="Times New Roman"/>
          <w:color w:val="auto"/>
          <w:sz w:val="28"/>
          <w:szCs w:val="28"/>
        </w:rPr>
        <w:t>руководствуясь статьёй 32</w:t>
      </w:r>
      <w:r w:rsidR="00A52259">
        <w:rPr>
          <w:rFonts w:ascii="Times New Roman" w:hAnsi="Times New Roman" w:cs="Times New Roman"/>
          <w:b/>
          <w:bCs/>
          <w:color w:val="auto"/>
          <w:sz w:val="28"/>
          <w:szCs w:val="28"/>
        </w:rPr>
        <w:t xml:space="preserve"> </w:t>
      </w:r>
      <w:r w:rsidRPr="00745F64">
        <w:rPr>
          <w:rFonts w:ascii="Times New Roman" w:hAnsi="Times New Roman" w:cs="Times New Roman"/>
          <w:color w:val="000000" w:themeColor="text1"/>
          <w:sz w:val="28"/>
          <w:szCs w:val="28"/>
        </w:rPr>
        <w:t>Устав</w:t>
      </w:r>
      <w:r w:rsidR="00A52259">
        <w:rPr>
          <w:rFonts w:ascii="Times New Roman" w:hAnsi="Times New Roman" w:cs="Times New Roman"/>
          <w:color w:val="000000" w:themeColor="text1"/>
          <w:sz w:val="28"/>
          <w:szCs w:val="28"/>
        </w:rPr>
        <w:t>а</w:t>
      </w:r>
      <w:r w:rsidRPr="00745F64">
        <w:rPr>
          <w:rFonts w:ascii="Times New Roman" w:hAnsi="Times New Roman" w:cs="Times New Roman"/>
          <w:color w:val="000000" w:themeColor="text1"/>
          <w:sz w:val="28"/>
          <w:szCs w:val="28"/>
        </w:rPr>
        <w:t xml:space="preserve"> </w:t>
      </w:r>
      <w:r w:rsidR="009D3C83">
        <w:rPr>
          <w:rFonts w:ascii="Times New Roman" w:hAnsi="Times New Roman" w:cs="Times New Roman"/>
          <w:color w:val="000000" w:themeColor="text1"/>
          <w:sz w:val="28"/>
          <w:szCs w:val="28"/>
        </w:rPr>
        <w:t xml:space="preserve">Балейского </w:t>
      </w:r>
      <w:r w:rsidR="005B1B4D" w:rsidRPr="00745F64">
        <w:rPr>
          <w:rFonts w:ascii="Times New Roman" w:hAnsi="Times New Roman" w:cs="Times New Roman"/>
          <w:color w:val="000000" w:themeColor="text1"/>
          <w:sz w:val="28"/>
          <w:szCs w:val="28"/>
        </w:rPr>
        <w:t xml:space="preserve">муниципального </w:t>
      </w:r>
      <w:r w:rsidR="009D3C83">
        <w:rPr>
          <w:rFonts w:ascii="Times New Roman" w:hAnsi="Times New Roman" w:cs="Times New Roman"/>
          <w:color w:val="000000" w:themeColor="text1"/>
          <w:sz w:val="28"/>
          <w:szCs w:val="28"/>
        </w:rPr>
        <w:t>округа Забайкальского края</w:t>
      </w:r>
      <w:r w:rsidRPr="00745F64">
        <w:rPr>
          <w:rFonts w:ascii="Times New Roman" w:hAnsi="Times New Roman" w:cs="Times New Roman"/>
          <w:i/>
          <w:color w:val="000000" w:themeColor="text1"/>
          <w:sz w:val="28"/>
          <w:szCs w:val="28"/>
        </w:rPr>
        <w:t>,</w:t>
      </w:r>
      <w:r w:rsidRPr="00745F64">
        <w:rPr>
          <w:rFonts w:ascii="Times New Roman" w:hAnsi="Times New Roman" w:cs="Times New Roman"/>
          <w:color w:val="000000" w:themeColor="text1"/>
          <w:sz w:val="28"/>
          <w:szCs w:val="28"/>
        </w:rPr>
        <w:t xml:space="preserve"> администрация </w:t>
      </w:r>
      <w:r w:rsidR="009D3C83">
        <w:rPr>
          <w:rFonts w:ascii="Times New Roman" w:hAnsi="Times New Roman" w:cs="Times New Roman"/>
          <w:color w:val="000000" w:themeColor="text1"/>
          <w:sz w:val="28"/>
          <w:szCs w:val="28"/>
        </w:rPr>
        <w:t xml:space="preserve">Балейского </w:t>
      </w:r>
      <w:r w:rsidR="005B1B4D" w:rsidRPr="00745F64">
        <w:rPr>
          <w:rFonts w:ascii="Times New Roman" w:hAnsi="Times New Roman" w:cs="Times New Roman"/>
          <w:color w:val="000000" w:themeColor="text1"/>
          <w:sz w:val="28"/>
          <w:szCs w:val="28"/>
        </w:rPr>
        <w:t xml:space="preserve">муниципального </w:t>
      </w:r>
      <w:r w:rsidR="009D3C83">
        <w:rPr>
          <w:rFonts w:ascii="Times New Roman" w:hAnsi="Times New Roman" w:cs="Times New Roman"/>
          <w:color w:val="000000" w:themeColor="text1"/>
          <w:sz w:val="28"/>
          <w:szCs w:val="28"/>
        </w:rPr>
        <w:t>округа Забайкальского края</w:t>
      </w:r>
      <w:r w:rsidR="005B1B4D" w:rsidRPr="00745F64">
        <w:rPr>
          <w:rFonts w:ascii="Times New Roman" w:hAnsi="Times New Roman" w:cs="Times New Roman"/>
          <w:color w:val="000000" w:themeColor="text1"/>
          <w:sz w:val="28"/>
          <w:szCs w:val="28"/>
        </w:rPr>
        <w:t xml:space="preserve"> </w:t>
      </w:r>
      <w:r w:rsidR="005B1B4D" w:rsidRPr="009D3C83">
        <w:rPr>
          <w:rFonts w:ascii="Times New Roman" w:hAnsi="Times New Roman" w:cs="Times New Roman"/>
          <w:b/>
          <w:color w:val="000000" w:themeColor="text1"/>
          <w:sz w:val="28"/>
          <w:szCs w:val="28"/>
        </w:rPr>
        <w:t>п</w:t>
      </w:r>
      <w:r w:rsidR="00A52259">
        <w:rPr>
          <w:rFonts w:ascii="Times New Roman" w:hAnsi="Times New Roman" w:cs="Times New Roman"/>
          <w:b/>
          <w:color w:val="000000" w:themeColor="text1"/>
          <w:sz w:val="28"/>
          <w:szCs w:val="28"/>
        </w:rPr>
        <w:t xml:space="preserve"> </w:t>
      </w:r>
      <w:r w:rsidR="005B1B4D" w:rsidRPr="009D3C83">
        <w:rPr>
          <w:rFonts w:ascii="Times New Roman" w:hAnsi="Times New Roman" w:cs="Times New Roman"/>
          <w:b/>
          <w:color w:val="000000" w:themeColor="text1"/>
          <w:sz w:val="28"/>
          <w:szCs w:val="28"/>
        </w:rPr>
        <w:t>о</w:t>
      </w:r>
      <w:r w:rsidR="00A52259">
        <w:rPr>
          <w:rFonts w:ascii="Times New Roman" w:hAnsi="Times New Roman" w:cs="Times New Roman"/>
          <w:b/>
          <w:color w:val="000000" w:themeColor="text1"/>
          <w:sz w:val="28"/>
          <w:szCs w:val="28"/>
        </w:rPr>
        <w:t xml:space="preserve"> </w:t>
      </w:r>
      <w:r w:rsidRPr="009D3C83">
        <w:rPr>
          <w:rFonts w:ascii="Times New Roman" w:hAnsi="Times New Roman" w:cs="Times New Roman"/>
          <w:b/>
          <w:color w:val="000000" w:themeColor="text1"/>
          <w:sz w:val="28"/>
          <w:szCs w:val="28"/>
        </w:rPr>
        <w:t>с</w:t>
      </w:r>
      <w:r w:rsidR="00A52259">
        <w:rPr>
          <w:rFonts w:ascii="Times New Roman" w:hAnsi="Times New Roman" w:cs="Times New Roman"/>
          <w:b/>
          <w:color w:val="000000" w:themeColor="text1"/>
          <w:sz w:val="28"/>
          <w:szCs w:val="28"/>
        </w:rPr>
        <w:t xml:space="preserve"> </w:t>
      </w:r>
      <w:r w:rsidRPr="009D3C83">
        <w:rPr>
          <w:rFonts w:ascii="Times New Roman" w:hAnsi="Times New Roman" w:cs="Times New Roman"/>
          <w:b/>
          <w:color w:val="000000" w:themeColor="text1"/>
          <w:sz w:val="28"/>
          <w:szCs w:val="28"/>
        </w:rPr>
        <w:t>т</w:t>
      </w:r>
      <w:r w:rsidR="00A52259">
        <w:rPr>
          <w:rFonts w:ascii="Times New Roman" w:hAnsi="Times New Roman" w:cs="Times New Roman"/>
          <w:b/>
          <w:color w:val="000000" w:themeColor="text1"/>
          <w:sz w:val="28"/>
          <w:szCs w:val="28"/>
        </w:rPr>
        <w:t xml:space="preserve"> </w:t>
      </w:r>
      <w:r w:rsidRPr="009D3C83">
        <w:rPr>
          <w:rFonts w:ascii="Times New Roman" w:hAnsi="Times New Roman" w:cs="Times New Roman"/>
          <w:b/>
          <w:color w:val="000000" w:themeColor="text1"/>
          <w:sz w:val="28"/>
          <w:szCs w:val="28"/>
        </w:rPr>
        <w:t>а</w:t>
      </w:r>
      <w:r w:rsidR="00A52259">
        <w:rPr>
          <w:rFonts w:ascii="Times New Roman" w:hAnsi="Times New Roman" w:cs="Times New Roman"/>
          <w:b/>
          <w:color w:val="000000" w:themeColor="text1"/>
          <w:sz w:val="28"/>
          <w:szCs w:val="28"/>
        </w:rPr>
        <w:t xml:space="preserve"> </w:t>
      </w:r>
      <w:r w:rsidRPr="009D3C83">
        <w:rPr>
          <w:rFonts w:ascii="Times New Roman" w:hAnsi="Times New Roman" w:cs="Times New Roman"/>
          <w:b/>
          <w:color w:val="000000" w:themeColor="text1"/>
          <w:sz w:val="28"/>
          <w:szCs w:val="28"/>
        </w:rPr>
        <w:t>н</w:t>
      </w:r>
      <w:r w:rsidR="00A52259">
        <w:rPr>
          <w:rFonts w:ascii="Times New Roman" w:hAnsi="Times New Roman" w:cs="Times New Roman"/>
          <w:b/>
          <w:color w:val="000000" w:themeColor="text1"/>
          <w:sz w:val="28"/>
          <w:szCs w:val="28"/>
        </w:rPr>
        <w:t xml:space="preserve"> </w:t>
      </w:r>
      <w:r w:rsidRPr="009D3C83">
        <w:rPr>
          <w:rFonts w:ascii="Times New Roman" w:hAnsi="Times New Roman" w:cs="Times New Roman"/>
          <w:b/>
          <w:color w:val="000000" w:themeColor="text1"/>
          <w:sz w:val="28"/>
          <w:szCs w:val="28"/>
        </w:rPr>
        <w:t>о</w:t>
      </w:r>
      <w:r w:rsidR="00A52259">
        <w:rPr>
          <w:rFonts w:ascii="Times New Roman" w:hAnsi="Times New Roman" w:cs="Times New Roman"/>
          <w:b/>
          <w:color w:val="000000" w:themeColor="text1"/>
          <w:sz w:val="28"/>
          <w:szCs w:val="28"/>
        </w:rPr>
        <w:t xml:space="preserve"> </w:t>
      </w:r>
      <w:r w:rsidRPr="009D3C83">
        <w:rPr>
          <w:rFonts w:ascii="Times New Roman" w:hAnsi="Times New Roman" w:cs="Times New Roman"/>
          <w:b/>
          <w:color w:val="000000" w:themeColor="text1"/>
          <w:sz w:val="28"/>
          <w:szCs w:val="28"/>
        </w:rPr>
        <w:t>в</w:t>
      </w:r>
      <w:r w:rsidR="00A52259">
        <w:rPr>
          <w:rFonts w:ascii="Times New Roman" w:hAnsi="Times New Roman" w:cs="Times New Roman"/>
          <w:b/>
          <w:color w:val="000000" w:themeColor="text1"/>
          <w:sz w:val="28"/>
          <w:szCs w:val="28"/>
        </w:rPr>
        <w:t xml:space="preserve"> </w:t>
      </w:r>
      <w:r w:rsidRPr="009D3C83">
        <w:rPr>
          <w:rFonts w:ascii="Times New Roman" w:hAnsi="Times New Roman" w:cs="Times New Roman"/>
          <w:b/>
          <w:color w:val="000000" w:themeColor="text1"/>
          <w:sz w:val="28"/>
          <w:szCs w:val="28"/>
        </w:rPr>
        <w:t>л</w:t>
      </w:r>
      <w:r w:rsidR="00A52259">
        <w:rPr>
          <w:rFonts w:ascii="Times New Roman" w:hAnsi="Times New Roman" w:cs="Times New Roman"/>
          <w:b/>
          <w:color w:val="000000" w:themeColor="text1"/>
          <w:sz w:val="28"/>
          <w:szCs w:val="28"/>
        </w:rPr>
        <w:t xml:space="preserve"> </w:t>
      </w:r>
      <w:r w:rsidRPr="009D3C83">
        <w:rPr>
          <w:rFonts w:ascii="Times New Roman" w:hAnsi="Times New Roman" w:cs="Times New Roman"/>
          <w:b/>
          <w:color w:val="000000" w:themeColor="text1"/>
          <w:sz w:val="28"/>
          <w:szCs w:val="28"/>
        </w:rPr>
        <w:t>я</w:t>
      </w:r>
      <w:r w:rsidR="00A52259">
        <w:rPr>
          <w:rFonts w:ascii="Times New Roman" w:hAnsi="Times New Roman" w:cs="Times New Roman"/>
          <w:b/>
          <w:color w:val="000000" w:themeColor="text1"/>
          <w:sz w:val="28"/>
          <w:szCs w:val="28"/>
        </w:rPr>
        <w:t xml:space="preserve"> </w:t>
      </w:r>
      <w:r w:rsidRPr="009D3C83">
        <w:rPr>
          <w:rFonts w:ascii="Times New Roman" w:hAnsi="Times New Roman" w:cs="Times New Roman"/>
          <w:b/>
          <w:color w:val="000000" w:themeColor="text1"/>
          <w:sz w:val="28"/>
          <w:szCs w:val="28"/>
        </w:rPr>
        <w:t>е</w:t>
      </w:r>
      <w:r w:rsidR="00A52259">
        <w:rPr>
          <w:rFonts w:ascii="Times New Roman" w:hAnsi="Times New Roman" w:cs="Times New Roman"/>
          <w:b/>
          <w:color w:val="000000" w:themeColor="text1"/>
          <w:sz w:val="28"/>
          <w:szCs w:val="28"/>
        </w:rPr>
        <w:t xml:space="preserve"> </w:t>
      </w:r>
      <w:r w:rsidRPr="009D3C83">
        <w:rPr>
          <w:rFonts w:ascii="Times New Roman" w:hAnsi="Times New Roman" w:cs="Times New Roman"/>
          <w:b/>
          <w:color w:val="000000" w:themeColor="text1"/>
          <w:sz w:val="28"/>
          <w:szCs w:val="28"/>
        </w:rPr>
        <w:t>т:</w:t>
      </w:r>
      <w:bookmarkStart w:id="1" w:name="sub_1"/>
    </w:p>
    <w:p w14:paraId="21550473" w14:textId="77777777" w:rsidR="009D3C83" w:rsidRDefault="000D5D7D" w:rsidP="00745F64">
      <w:pPr>
        <w:ind w:firstLine="709"/>
        <w:jc w:val="both"/>
        <w:rPr>
          <w:rFonts w:ascii="Times New Roman" w:hAnsi="Times New Roman" w:cs="Times New Roman"/>
          <w:color w:val="auto"/>
          <w:sz w:val="28"/>
          <w:szCs w:val="28"/>
        </w:rPr>
      </w:pPr>
      <w:r w:rsidRPr="00745F64">
        <w:rPr>
          <w:rFonts w:ascii="Times New Roman" w:hAnsi="Times New Roman" w:cs="Times New Roman"/>
          <w:sz w:val="28"/>
          <w:szCs w:val="28"/>
        </w:rPr>
        <w:t>1. </w:t>
      </w:r>
      <w:bookmarkEnd w:id="1"/>
      <w:r w:rsidRPr="00745F64">
        <w:rPr>
          <w:rFonts w:ascii="Times New Roman" w:hAnsi="Times New Roman" w:cs="Times New Roman"/>
          <w:color w:val="auto"/>
          <w:sz w:val="28"/>
          <w:szCs w:val="28"/>
        </w:rPr>
        <w:t xml:space="preserve">Утвердить административный регламент предоставления муниципальной услуги </w:t>
      </w:r>
      <w:r w:rsidR="00EE5DD0" w:rsidRPr="00745F64">
        <w:rPr>
          <w:rFonts w:ascii="Times New Roman" w:hAnsi="Times New Roman" w:cs="Times New Roman"/>
          <w:color w:val="auto"/>
          <w:sz w:val="28"/>
          <w:szCs w:val="28"/>
        </w:rPr>
        <w:t>«Перевод жилого помещения в нежилое помещение и нежилого помещения в жилое помещение»</w:t>
      </w:r>
      <w:r w:rsidR="009D3C83">
        <w:rPr>
          <w:rFonts w:ascii="Times New Roman" w:hAnsi="Times New Roman" w:cs="Times New Roman"/>
          <w:color w:val="auto"/>
          <w:sz w:val="28"/>
          <w:szCs w:val="28"/>
        </w:rPr>
        <w:t>.</w:t>
      </w:r>
    </w:p>
    <w:p w14:paraId="559879F5" w14:textId="19D3CBEA" w:rsidR="000D5D7D" w:rsidRDefault="000D5D7D" w:rsidP="00745F64">
      <w:pPr>
        <w:ind w:firstLine="709"/>
        <w:jc w:val="both"/>
        <w:rPr>
          <w:rFonts w:ascii="Times New Roman" w:hAnsi="Times New Roman" w:cs="Times New Roman"/>
          <w:color w:val="auto"/>
          <w:sz w:val="28"/>
          <w:szCs w:val="28"/>
        </w:rPr>
      </w:pPr>
      <w:r w:rsidRPr="00745F64">
        <w:rPr>
          <w:rFonts w:ascii="Times New Roman" w:hAnsi="Times New Roman" w:cs="Times New Roman"/>
          <w:sz w:val="28"/>
          <w:szCs w:val="28"/>
        </w:rPr>
        <w:t>2. Признать утратившим силу</w:t>
      </w:r>
      <w:r w:rsidRPr="00745F64">
        <w:rPr>
          <w:rFonts w:ascii="Times New Roman" w:hAnsi="Times New Roman" w:cs="Times New Roman"/>
          <w:i/>
          <w:sz w:val="28"/>
          <w:szCs w:val="28"/>
        </w:rPr>
        <w:t xml:space="preserve"> </w:t>
      </w:r>
      <w:r w:rsidR="009F18C8" w:rsidRPr="00F20D2F">
        <w:rPr>
          <w:rFonts w:ascii="Times New Roman" w:hAnsi="Times New Roman" w:cs="Times New Roman"/>
          <w:color w:val="auto"/>
          <w:sz w:val="28"/>
          <w:szCs w:val="28"/>
        </w:rPr>
        <w:t xml:space="preserve">Постановление администрации муниципального района «Балейский район» </w:t>
      </w:r>
      <w:proofErr w:type="gramStart"/>
      <w:r w:rsidR="009F18C8" w:rsidRPr="00F20D2F">
        <w:rPr>
          <w:rFonts w:ascii="Times New Roman" w:hAnsi="Times New Roman" w:cs="Times New Roman"/>
          <w:color w:val="auto"/>
          <w:sz w:val="28"/>
          <w:szCs w:val="28"/>
        </w:rPr>
        <w:t>от</w:t>
      </w:r>
      <w:r w:rsidR="00017DAC" w:rsidRPr="00F20D2F">
        <w:rPr>
          <w:rFonts w:ascii="Times New Roman" w:hAnsi="Times New Roman" w:cs="Times New Roman"/>
          <w:color w:val="auto"/>
          <w:sz w:val="28"/>
          <w:szCs w:val="28"/>
        </w:rPr>
        <w:t xml:space="preserve"> </w:t>
      </w:r>
      <w:r w:rsidR="00604F23" w:rsidRPr="00F20D2F">
        <w:rPr>
          <w:rFonts w:ascii="Times New Roman" w:hAnsi="Times New Roman" w:cs="Times New Roman"/>
          <w:color w:val="auto"/>
          <w:sz w:val="28"/>
          <w:szCs w:val="28"/>
        </w:rPr>
        <w:t xml:space="preserve"> 2</w:t>
      </w:r>
      <w:r w:rsidR="00C30CFE" w:rsidRPr="00F20D2F">
        <w:rPr>
          <w:rFonts w:ascii="Times New Roman" w:hAnsi="Times New Roman" w:cs="Times New Roman"/>
          <w:color w:val="auto"/>
          <w:sz w:val="28"/>
          <w:szCs w:val="28"/>
        </w:rPr>
        <w:t>2</w:t>
      </w:r>
      <w:r w:rsidR="00604F23" w:rsidRPr="00F20D2F">
        <w:rPr>
          <w:rFonts w:ascii="Times New Roman" w:hAnsi="Times New Roman" w:cs="Times New Roman"/>
          <w:color w:val="auto"/>
          <w:sz w:val="28"/>
          <w:szCs w:val="28"/>
        </w:rPr>
        <w:t>.0</w:t>
      </w:r>
      <w:r w:rsidR="00C30CFE" w:rsidRPr="00F20D2F">
        <w:rPr>
          <w:rFonts w:ascii="Times New Roman" w:hAnsi="Times New Roman" w:cs="Times New Roman"/>
          <w:color w:val="auto"/>
          <w:sz w:val="28"/>
          <w:szCs w:val="28"/>
        </w:rPr>
        <w:t>6</w:t>
      </w:r>
      <w:r w:rsidR="00604F23" w:rsidRPr="00F20D2F">
        <w:rPr>
          <w:rFonts w:ascii="Times New Roman" w:hAnsi="Times New Roman" w:cs="Times New Roman"/>
          <w:color w:val="auto"/>
          <w:sz w:val="28"/>
          <w:szCs w:val="28"/>
        </w:rPr>
        <w:t>.2020</w:t>
      </w:r>
      <w:proofErr w:type="gramEnd"/>
      <w:r w:rsidR="00604F23" w:rsidRPr="00F20D2F">
        <w:rPr>
          <w:rFonts w:ascii="Times New Roman" w:hAnsi="Times New Roman" w:cs="Times New Roman"/>
          <w:color w:val="auto"/>
          <w:sz w:val="28"/>
          <w:szCs w:val="28"/>
        </w:rPr>
        <w:t xml:space="preserve"> года №2</w:t>
      </w:r>
      <w:r w:rsidR="00C30CFE" w:rsidRPr="00F20D2F">
        <w:rPr>
          <w:rFonts w:ascii="Times New Roman" w:hAnsi="Times New Roman" w:cs="Times New Roman"/>
          <w:color w:val="auto"/>
          <w:sz w:val="28"/>
          <w:szCs w:val="28"/>
        </w:rPr>
        <w:t>26</w:t>
      </w:r>
      <w:r w:rsidR="00604F23" w:rsidRPr="00F20D2F">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«Прием документов, необходимых для согласования перепланировки и (</w:t>
      </w:r>
      <w:r w:rsidR="00A52259">
        <w:rPr>
          <w:rFonts w:ascii="Times New Roman" w:hAnsi="Times New Roman" w:cs="Times New Roman"/>
          <w:color w:val="auto"/>
          <w:sz w:val="28"/>
          <w:szCs w:val="28"/>
        </w:rPr>
        <w:t>или</w:t>
      </w:r>
      <w:r w:rsidR="00604F23" w:rsidRPr="00F20D2F">
        <w:rPr>
          <w:rFonts w:ascii="Times New Roman" w:hAnsi="Times New Roman" w:cs="Times New Roman"/>
          <w:color w:val="auto"/>
          <w:sz w:val="28"/>
          <w:szCs w:val="28"/>
        </w:rPr>
        <w:t>) переустройства жилого (нежилого) помещения, а также выдача соответствующих решений о согласовании или об отказе»</w:t>
      </w:r>
      <w:r w:rsidR="00745F64" w:rsidRPr="00F20D2F">
        <w:rPr>
          <w:rFonts w:ascii="Times New Roman" w:hAnsi="Times New Roman" w:cs="Times New Roman"/>
          <w:color w:val="auto"/>
          <w:sz w:val="28"/>
          <w:szCs w:val="28"/>
        </w:rPr>
        <w:t>.</w:t>
      </w:r>
    </w:p>
    <w:p w14:paraId="0D2D050C" w14:textId="7ADAFCF6" w:rsidR="009D3C83" w:rsidRDefault="00C51343" w:rsidP="00A52259">
      <w:pPr>
        <w:keepNext/>
        <w:keepLines/>
        <w:ind w:firstLine="709"/>
        <w:jc w:val="both"/>
        <w:rPr>
          <w:rFonts w:ascii="Times New Roman" w:hAnsi="Times New Roman" w:cs="Times New Roman"/>
          <w:sz w:val="28"/>
          <w:szCs w:val="28"/>
        </w:rPr>
      </w:pPr>
      <w:r>
        <w:rPr>
          <w:rFonts w:ascii="Times New Roman" w:hAnsi="Times New Roman" w:cs="Times New Roman"/>
          <w:sz w:val="28"/>
          <w:szCs w:val="28"/>
        </w:rPr>
        <w:t>3</w:t>
      </w:r>
      <w:r w:rsidR="009D3C83" w:rsidRPr="00E559B2">
        <w:rPr>
          <w:rFonts w:ascii="Times New Roman" w:hAnsi="Times New Roman" w:cs="Times New Roman"/>
          <w:sz w:val="28"/>
          <w:szCs w:val="28"/>
        </w:rPr>
        <w:t xml:space="preserve">. Настоящее постановление опубликовать в сетевом издании «Балейское обозрение» </w:t>
      </w:r>
      <w:r w:rsidR="009D3C83" w:rsidRPr="00E559B2">
        <w:rPr>
          <w:rFonts w:ascii="Times New Roman" w:hAnsi="Times New Roman" w:cs="Times New Roman"/>
          <w:color w:val="auto"/>
          <w:sz w:val="28"/>
          <w:szCs w:val="28"/>
        </w:rPr>
        <w:t>(</w:t>
      </w:r>
      <w:r w:rsidR="009D3C83" w:rsidRPr="00E559B2">
        <w:rPr>
          <w:rFonts w:ascii="Times New Roman" w:hAnsi="Times New Roman" w:cs="Times New Roman"/>
          <w:color w:val="auto"/>
          <w:sz w:val="28"/>
          <w:szCs w:val="28"/>
          <w:u w:val="single"/>
          <w:lang w:val="en-US"/>
        </w:rPr>
        <w:t>https</w:t>
      </w:r>
      <w:r w:rsidR="009D3C83" w:rsidRPr="00E559B2">
        <w:rPr>
          <w:rFonts w:ascii="Times New Roman" w:hAnsi="Times New Roman" w:cs="Times New Roman"/>
          <w:color w:val="auto"/>
          <w:sz w:val="28"/>
          <w:szCs w:val="28"/>
          <w:u w:val="single"/>
        </w:rPr>
        <w:t>://бал-ейская-</w:t>
      </w:r>
      <w:proofErr w:type="spellStart"/>
      <w:r w:rsidR="009D3C83" w:rsidRPr="00E559B2">
        <w:rPr>
          <w:rFonts w:ascii="Times New Roman" w:hAnsi="Times New Roman" w:cs="Times New Roman"/>
          <w:color w:val="auto"/>
          <w:sz w:val="28"/>
          <w:szCs w:val="28"/>
          <w:u w:val="single"/>
        </w:rPr>
        <w:t>новь.рф</w:t>
      </w:r>
      <w:proofErr w:type="spellEnd"/>
      <w:r w:rsidR="009D3C83" w:rsidRPr="00E559B2">
        <w:rPr>
          <w:rFonts w:ascii="Times New Roman" w:hAnsi="Times New Roman" w:cs="Times New Roman"/>
          <w:sz w:val="28"/>
          <w:szCs w:val="28"/>
        </w:rPr>
        <w:t xml:space="preserve">). </w:t>
      </w:r>
    </w:p>
    <w:p w14:paraId="79819D03" w14:textId="0A152BB0" w:rsidR="006B157B" w:rsidRPr="00745F64" w:rsidRDefault="00C51343" w:rsidP="00A52259">
      <w:pPr>
        <w:ind w:firstLine="709"/>
        <w:jc w:val="both"/>
        <w:rPr>
          <w:rFonts w:ascii="Times New Roman" w:hAnsi="Times New Roman" w:cs="Times New Roman"/>
          <w:b/>
          <w:sz w:val="28"/>
          <w:szCs w:val="28"/>
          <w:highlight w:val="yellow"/>
        </w:rPr>
      </w:pPr>
      <w:r>
        <w:rPr>
          <w:rFonts w:ascii="Times New Roman" w:hAnsi="Times New Roman" w:cs="Times New Roman"/>
          <w:sz w:val="28"/>
          <w:szCs w:val="28"/>
        </w:rPr>
        <w:t>4</w:t>
      </w:r>
      <w:r w:rsidR="000D5D7D" w:rsidRPr="00745F64">
        <w:rPr>
          <w:rFonts w:ascii="Times New Roman" w:hAnsi="Times New Roman" w:cs="Times New Roman"/>
          <w:sz w:val="28"/>
          <w:szCs w:val="28"/>
        </w:rPr>
        <w:t xml:space="preserve">. Настоящее постановление вступает в силу на </w:t>
      </w:r>
      <w:proofErr w:type="gramStart"/>
      <w:r w:rsidR="000D5D7D" w:rsidRPr="00745F64">
        <w:rPr>
          <w:rFonts w:ascii="Times New Roman" w:hAnsi="Times New Roman" w:cs="Times New Roman"/>
          <w:sz w:val="28"/>
          <w:szCs w:val="28"/>
        </w:rPr>
        <w:t xml:space="preserve">следующий </w:t>
      </w:r>
      <w:r w:rsidR="009F18C8" w:rsidRPr="00745F64">
        <w:rPr>
          <w:rFonts w:ascii="Times New Roman" w:hAnsi="Times New Roman" w:cs="Times New Roman"/>
          <w:sz w:val="28"/>
          <w:szCs w:val="28"/>
        </w:rPr>
        <w:t xml:space="preserve"> </w:t>
      </w:r>
      <w:r w:rsidR="000D5D7D" w:rsidRPr="00745F64">
        <w:rPr>
          <w:rFonts w:ascii="Times New Roman" w:hAnsi="Times New Roman" w:cs="Times New Roman"/>
          <w:sz w:val="28"/>
          <w:szCs w:val="28"/>
        </w:rPr>
        <w:t>день</w:t>
      </w:r>
      <w:proofErr w:type="gramEnd"/>
      <w:r w:rsidR="000D5D7D" w:rsidRPr="00745F64">
        <w:rPr>
          <w:rFonts w:ascii="Times New Roman" w:hAnsi="Times New Roman" w:cs="Times New Roman"/>
          <w:sz w:val="28"/>
          <w:szCs w:val="28"/>
        </w:rPr>
        <w:t xml:space="preserve"> после дня официального опубликования</w:t>
      </w:r>
      <w:r w:rsidR="000D5D7D" w:rsidRPr="00745F64">
        <w:rPr>
          <w:rFonts w:ascii="Times New Roman" w:hAnsi="Times New Roman" w:cs="Times New Roman"/>
          <w:i/>
          <w:sz w:val="28"/>
          <w:szCs w:val="28"/>
        </w:rPr>
        <w:t>.</w:t>
      </w:r>
    </w:p>
    <w:p w14:paraId="7C7178FE" w14:textId="77777777" w:rsidR="000D5D7D" w:rsidRPr="00745F64" w:rsidRDefault="000D5D7D" w:rsidP="00745F64">
      <w:pPr>
        <w:pStyle w:val="ConsPlusTitle"/>
        <w:widowControl/>
        <w:suppressAutoHyphens/>
        <w:ind w:firstLine="709"/>
        <w:jc w:val="both"/>
        <w:rPr>
          <w:rFonts w:ascii="Times New Roman" w:hAnsi="Times New Roman" w:cs="Times New Roman"/>
          <w:b w:val="0"/>
          <w:sz w:val="28"/>
          <w:szCs w:val="28"/>
          <w:highlight w:val="yellow"/>
        </w:rPr>
      </w:pPr>
    </w:p>
    <w:p w14:paraId="6DA330D3" w14:textId="77777777" w:rsidR="00A52259" w:rsidRDefault="0053435A" w:rsidP="00745F64">
      <w:pPr>
        <w:outlineLvl w:val="0"/>
        <w:rPr>
          <w:rFonts w:ascii="Times New Roman" w:hAnsi="Times New Roman" w:cs="Times New Roman"/>
          <w:bCs/>
          <w:iCs/>
          <w:sz w:val="28"/>
          <w:szCs w:val="28"/>
        </w:rPr>
      </w:pPr>
      <w:r>
        <w:rPr>
          <w:rFonts w:ascii="Times New Roman" w:hAnsi="Times New Roman" w:cs="Times New Roman"/>
          <w:bCs/>
          <w:iCs/>
          <w:sz w:val="28"/>
          <w:szCs w:val="28"/>
        </w:rPr>
        <w:t xml:space="preserve">Глава Балейского </w:t>
      </w:r>
    </w:p>
    <w:p w14:paraId="24C4DD69" w14:textId="77777777" w:rsidR="00A52259" w:rsidRDefault="00A52259" w:rsidP="00745F64">
      <w:pPr>
        <w:outlineLvl w:val="0"/>
        <w:rPr>
          <w:rFonts w:ascii="Times New Roman" w:hAnsi="Times New Roman" w:cs="Times New Roman"/>
          <w:bCs/>
          <w:iCs/>
          <w:sz w:val="28"/>
          <w:szCs w:val="28"/>
        </w:rPr>
      </w:pPr>
      <w:r>
        <w:rPr>
          <w:rFonts w:ascii="Times New Roman" w:hAnsi="Times New Roman" w:cs="Times New Roman"/>
          <w:bCs/>
          <w:iCs/>
          <w:sz w:val="28"/>
          <w:szCs w:val="28"/>
        </w:rPr>
        <w:t>м</w:t>
      </w:r>
      <w:r w:rsidR="0053435A">
        <w:rPr>
          <w:rFonts w:ascii="Times New Roman" w:hAnsi="Times New Roman" w:cs="Times New Roman"/>
          <w:bCs/>
          <w:iCs/>
          <w:sz w:val="28"/>
          <w:szCs w:val="28"/>
        </w:rPr>
        <w:t>уни</w:t>
      </w:r>
      <w:r w:rsidR="005E3B05">
        <w:rPr>
          <w:rFonts w:ascii="Times New Roman" w:hAnsi="Times New Roman" w:cs="Times New Roman"/>
          <w:bCs/>
          <w:iCs/>
          <w:sz w:val="28"/>
          <w:szCs w:val="28"/>
        </w:rPr>
        <w:t>ципального</w:t>
      </w:r>
      <w:r>
        <w:rPr>
          <w:rFonts w:ascii="Times New Roman" w:hAnsi="Times New Roman" w:cs="Times New Roman"/>
          <w:bCs/>
          <w:iCs/>
          <w:sz w:val="28"/>
          <w:szCs w:val="28"/>
        </w:rPr>
        <w:t xml:space="preserve"> </w:t>
      </w:r>
      <w:r w:rsidR="006B157B">
        <w:rPr>
          <w:rFonts w:ascii="Times New Roman" w:hAnsi="Times New Roman" w:cs="Times New Roman"/>
          <w:bCs/>
          <w:iCs/>
          <w:sz w:val="28"/>
          <w:szCs w:val="28"/>
        </w:rPr>
        <w:t>о</w:t>
      </w:r>
      <w:r w:rsidR="005E3B05">
        <w:rPr>
          <w:rFonts w:ascii="Times New Roman" w:hAnsi="Times New Roman" w:cs="Times New Roman"/>
          <w:bCs/>
          <w:iCs/>
          <w:sz w:val="28"/>
          <w:szCs w:val="28"/>
        </w:rPr>
        <w:t xml:space="preserve">круга </w:t>
      </w:r>
    </w:p>
    <w:p w14:paraId="12902F85" w14:textId="68BB5E0C" w:rsidR="00745F64" w:rsidRDefault="005E3B05" w:rsidP="00745F64">
      <w:pPr>
        <w:outlineLvl w:val="0"/>
        <w:rPr>
          <w:rFonts w:ascii="Times New Roman" w:hAnsi="Times New Roman" w:cs="Times New Roman"/>
          <w:bCs/>
          <w:iCs/>
          <w:sz w:val="28"/>
          <w:szCs w:val="28"/>
        </w:rPr>
      </w:pPr>
      <w:r>
        <w:rPr>
          <w:rFonts w:ascii="Times New Roman" w:hAnsi="Times New Roman" w:cs="Times New Roman"/>
          <w:bCs/>
          <w:iCs/>
          <w:sz w:val="28"/>
          <w:szCs w:val="28"/>
        </w:rPr>
        <w:t>Забайкальского края</w:t>
      </w:r>
      <w:r w:rsidR="00745F64" w:rsidRPr="00745F64">
        <w:rPr>
          <w:rFonts w:ascii="Times New Roman" w:hAnsi="Times New Roman" w:cs="Times New Roman"/>
          <w:bCs/>
          <w:iCs/>
          <w:sz w:val="28"/>
          <w:szCs w:val="28"/>
        </w:rPr>
        <w:t xml:space="preserve">                                             </w:t>
      </w:r>
      <w:r w:rsidR="00F20D2F">
        <w:rPr>
          <w:rFonts w:ascii="Times New Roman" w:hAnsi="Times New Roman" w:cs="Times New Roman"/>
          <w:bCs/>
          <w:iCs/>
          <w:sz w:val="28"/>
          <w:szCs w:val="28"/>
        </w:rPr>
        <w:t xml:space="preserve">    </w:t>
      </w:r>
      <w:r w:rsidR="00A52259">
        <w:rPr>
          <w:rFonts w:ascii="Times New Roman" w:hAnsi="Times New Roman" w:cs="Times New Roman"/>
          <w:bCs/>
          <w:iCs/>
          <w:sz w:val="28"/>
          <w:szCs w:val="28"/>
        </w:rPr>
        <w:t xml:space="preserve">                         </w:t>
      </w:r>
      <w:r w:rsidR="00F20D2F">
        <w:rPr>
          <w:rFonts w:ascii="Times New Roman" w:hAnsi="Times New Roman" w:cs="Times New Roman"/>
          <w:bCs/>
          <w:iCs/>
          <w:sz w:val="28"/>
          <w:szCs w:val="28"/>
        </w:rPr>
        <w:t xml:space="preserve"> </w:t>
      </w:r>
      <w:r>
        <w:rPr>
          <w:rFonts w:ascii="Times New Roman" w:hAnsi="Times New Roman" w:cs="Times New Roman"/>
          <w:bCs/>
          <w:iCs/>
          <w:sz w:val="28"/>
          <w:szCs w:val="28"/>
        </w:rPr>
        <w:t>Е.В. Ушаков</w:t>
      </w:r>
      <w:r w:rsidR="00F20D2F">
        <w:rPr>
          <w:rFonts w:ascii="Times New Roman" w:hAnsi="Times New Roman" w:cs="Times New Roman"/>
          <w:bCs/>
          <w:iCs/>
          <w:sz w:val="28"/>
          <w:szCs w:val="28"/>
        </w:rPr>
        <w:t xml:space="preserve"> </w:t>
      </w:r>
    </w:p>
    <w:p w14:paraId="657B7E4F" w14:textId="77777777" w:rsidR="00C51343" w:rsidRDefault="00C51343" w:rsidP="006B157B">
      <w:pPr>
        <w:outlineLvl w:val="0"/>
        <w:rPr>
          <w:rFonts w:ascii="Times New Roman" w:hAnsi="Times New Roman" w:cs="Times New Roman"/>
          <w:bCs/>
          <w:iCs/>
          <w:sz w:val="20"/>
          <w:szCs w:val="28"/>
        </w:rPr>
      </w:pPr>
    </w:p>
    <w:p w14:paraId="79C23777" w14:textId="77777777" w:rsidR="00C51343" w:rsidRDefault="00C51343" w:rsidP="006B157B">
      <w:pPr>
        <w:outlineLvl w:val="0"/>
        <w:rPr>
          <w:rFonts w:ascii="Times New Roman" w:hAnsi="Times New Roman" w:cs="Times New Roman"/>
          <w:bCs/>
          <w:iCs/>
          <w:sz w:val="20"/>
          <w:szCs w:val="28"/>
        </w:rPr>
      </w:pPr>
    </w:p>
    <w:p w14:paraId="0C71B662" w14:textId="77777777" w:rsidR="00C51343" w:rsidRDefault="00C51343" w:rsidP="006B157B">
      <w:pPr>
        <w:outlineLvl w:val="0"/>
        <w:rPr>
          <w:rFonts w:ascii="Times New Roman" w:hAnsi="Times New Roman" w:cs="Times New Roman"/>
          <w:bCs/>
          <w:iCs/>
          <w:sz w:val="20"/>
          <w:szCs w:val="28"/>
        </w:rPr>
      </w:pPr>
    </w:p>
    <w:p w14:paraId="0A37ACF7" w14:textId="77777777" w:rsidR="00C51343" w:rsidRDefault="00C51343" w:rsidP="006B157B">
      <w:pPr>
        <w:outlineLvl w:val="0"/>
        <w:rPr>
          <w:rFonts w:ascii="Times New Roman" w:hAnsi="Times New Roman" w:cs="Times New Roman"/>
          <w:bCs/>
          <w:iCs/>
          <w:sz w:val="20"/>
          <w:szCs w:val="28"/>
        </w:rPr>
      </w:pPr>
    </w:p>
    <w:p w14:paraId="4EAD5032" w14:textId="77777777" w:rsidR="00C51343" w:rsidRDefault="00C51343" w:rsidP="006B157B">
      <w:pPr>
        <w:outlineLvl w:val="0"/>
        <w:rPr>
          <w:rFonts w:ascii="Times New Roman" w:hAnsi="Times New Roman" w:cs="Times New Roman"/>
          <w:bCs/>
          <w:iCs/>
          <w:sz w:val="20"/>
          <w:szCs w:val="28"/>
        </w:rPr>
      </w:pPr>
    </w:p>
    <w:p w14:paraId="7713D8A5" w14:textId="69EA7F44" w:rsidR="00F20D2F" w:rsidRPr="00F20D2F" w:rsidRDefault="00F20D2F" w:rsidP="006B157B">
      <w:pPr>
        <w:outlineLvl w:val="0"/>
        <w:rPr>
          <w:rFonts w:ascii="Times New Roman" w:hAnsi="Times New Roman" w:cs="Times New Roman"/>
          <w:bCs/>
          <w:iCs/>
          <w:sz w:val="20"/>
          <w:szCs w:val="28"/>
        </w:rPr>
        <w:sectPr w:rsidR="00F20D2F" w:rsidRPr="00F20D2F" w:rsidSect="00A52259">
          <w:headerReference w:type="even" r:id="rId9"/>
          <w:pgSz w:w="11905" w:h="16837"/>
          <w:pgMar w:top="1134" w:right="851" w:bottom="1134" w:left="1701" w:header="0" w:footer="6" w:gutter="0"/>
          <w:cols w:space="720"/>
          <w:noEndnote/>
          <w:docGrid w:linePitch="360"/>
        </w:sectPr>
      </w:pPr>
      <w:r w:rsidRPr="00F20D2F">
        <w:rPr>
          <w:rFonts w:ascii="Times New Roman" w:hAnsi="Times New Roman" w:cs="Times New Roman"/>
          <w:bCs/>
          <w:iCs/>
          <w:sz w:val="20"/>
          <w:szCs w:val="28"/>
        </w:rPr>
        <w:t xml:space="preserve">Исп. </w:t>
      </w:r>
      <w:r w:rsidR="006B157B">
        <w:rPr>
          <w:rFonts w:ascii="Times New Roman" w:hAnsi="Times New Roman" w:cs="Times New Roman"/>
          <w:bCs/>
          <w:iCs/>
          <w:sz w:val="20"/>
          <w:szCs w:val="28"/>
        </w:rPr>
        <w:t>А.В. Иванова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C49AF" w:rsidRPr="006C49AF" w14:paraId="57A147D4" w14:textId="77777777" w:rsidTr="00A52259">
        <w:trPr>
          <w:trHeight w:val="1701"/>
        </w:trPr>
        <w:tc>
          <w:tcPr>
            <w:tcW w:w="4786" w:type="dxa"/>
          </w:tcPr>
          <w:p w14:paraId="4F6B2E19" w14:textId="77777777" w:rsidR="006C49AF" w:rsidRPr="006C49AF" w:rsidRDefault="006C49AF" w:rsidP="006C49AF">
            <w:pPr>
              <w:rPr>
                <w:rFonts w:ascii="Times New Roman" w:hAnsi="Times New Roman" w:cs="Times New Roman"/>
                <w:sz w:val="28"/>
                <w:szCs w:val="28"/>
              </w:rPr>
            </w:pPr>
          </w:p>
        </w:tc>
        <w:tc>
          <w:tcPr>
            <w:tcW w:w="4786" w:type="dxa"/>
          </w:tcPr>
          <w:p w14:paraId="5DD44E2C" w14:textId="77777777" w:rsidR="006C49AF" w:rsidRPr="006C49AF" w:rsidRDefault="006C49AF" w:rsidP="00A52259">
            <w:pPr>
              <w:jc w:val="right"/>
              <w:rPr>
                <w:rFonts w:ascii="Times New Roman" w:hAnsi="Times New Roman" w:cs="Times New Roman"/>
                <w:sz w:val="28"/>
                <w:szCs w:val="28"/>
              </w:rPr>
            </w:pPr>
            <w:r w:rsidRPr="006C49AF">
              <w:rPr>
                <w:rFonts w:ascii="Times New Roman" w:hAnsi="Times New Roman" w:cs="Times New Roman"/>
                <w:sz w:val="28"/>
                <w:szCs w:val="28"/>
              </w:rPr>
              <w:t>УТВЕРЖДЕН</w:t>
            </w:r>
          </w:p>
          <w:p w14:paraId="34C7C6B3" w14:textId="77777777" w:rsidR="006C49AF" w:rsidRPr="006C49AF" w:rsidRDefault="006C49AF" w:rsidP="00A52259">
            <w:pPr>
              <w:autoSpaceDE w:val="0"/>
              <w:autoSpaceDN w:val="0"/>
              <w:adjustRightInd w:val="0"/>
              <w:jc w:val="right"/>
              <w:rPr>
                <w:rFonts w:ascii="Times New Roman" w:eastAsia="Times New Roman" w:hAnsi="Times New Roman" w:cs="Times New Roman"/>
                <w:color w:val="auto"/>
                <w:sz w:val="28"/>
                <w:szCs w:val="28"/>
              </w:rPr>
            </w:pPr>
            <w:r w:rsidRPr="006C49AF">
              <w:rPr>
                <w:rFonts w:ascii="Times New Roman" w:eastAsia="Times New Roman" w:hAnsi="Times New Roman" w:cs="Times New Roman"/>
                <w:color w:val="auto"/>
                <w:sz w:val="28"/>
                <w:szCs w:val="28"/>
              </w:rPr>
              <w:t>постановлением администрации</w:t>
            </w:r>
          </w:p>
          <w:p w14:paraId="6F1E9D43" w14:textId="77777777" w:rsidR="007901DD" w:rsidRDefault="007901DD" w:rsidP="00A52259">
            <w:pPr>
              <w:autoSpaceDE w:val="0"/>
              <w:autoSpaceDN w:val="0"/>
              <w:adjustRightInd w:val="0"/>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Балейского муниципального округа Забайкальского края</w:t>
            </w:r>
          </w:p>
          <w:p w14:paraId="04840430" w14:textId="24F9D1BE" w:rsidR="006C49AF" w:rsidRPr="006C49AF" w:rsidRDefault="007901DD" w:rsidP="00A52259">
            <w:pPr>
              <w:autoSpaceDE w:val="0"/>
              <w:autoSpaceDN w:val="0"/>
              <w:adjustRightInd w:val="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 </w:t>
            </w:r>
            <w:proofErr w:type="gramStart"/>
            <w:r>
              <w:rPr>
                <w:rFonts w:ascii="Times New Roman" w:eastAsia="Times New Roman" w:hAnsi="Times New Roman" w:cs="Times New Roman"/>
                <w:color w:val="auto"/>
                <w:sz w:val="28"/>
                <w:szCs w:val="28"/>
              </w:rPr>
              <w:t>«</w:t>
            </w:r>
            <w:r w:rsidR="00CA3B30">
              <w:rPr>
                <w:rFonts w:ascii="Times New Roman" w:eastAsia="Times New Roman" w:hAnsi="Times New Roman" w:cs="Times New Roman"/>
                <w:color w:val="auto"/>
                <w:sz w:val="28"/>
                <w:szCs w:val="28"/>
              </w:rPr>
              <w:t xml:space="preserve"> 26</w:t>
            </w:r>
            <w:proofErr w:type="gramEnd"/>
            <w:r w:rsidR="00CA3B30">
              <w:rPr>
                <w:rFonts w:ascii="Times New Roman" w:eastAsia="Times New Roman" w:hAnsi="Times New Roman" w:cs="Times New Roman"/>
                <w:color w:val="auto"/>
                <w:sz w:val="28"/>
                <w:szCs w:val="28"/>
              </w:rPr>
              <w:t xml:space="preserve"> </w:t>
            </w:r>
            <w:r w:rsidR="006C49AF" w:rsidRPr="006C49AF">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w:t>
            </w:r>
            <w:r w:rsidR="00CA3B30">
              <w:rPr>
                <w:rFonts w:ascii="Times New Roman" w:eastAsia="Times New Roman" w:hAnsi="Times New Roman" w:cs="Times New Roman"/>
                <w:color w:val="auto"/>
                <w:sz w:val="28"/>
                <w:szCs w:val="28"/>
              </w:rPr>
              <w:t xml:space="preserve">февраля </w:t>
            </w:r>
            <w:r w:rsidR="006C49AF" w:rsidRPr="006C49AF">
              <w:rPr>
                <w:rFonts w:ascii="Times New Roman" w:eastAsia="Times New Roman" w:hAnsi="Times New Roman" w:cs="Times New Roman"/>
                <w:color w:val="auto"/>
                <w:sz w:val="28"/>
                <w:szCs w:val="28"/>
              </w:rPr>
              <w:t>20</w:t>
            </w:r>
            <w:r>
              <w:rPr>
                <w:rFonts w:ascii="Times New Roman" w:eastAsia="Times New Roman" w:hAnsi="Times New Roman" w:cs="Times New Roman"/>
                <w:color w:val="auto"/>
                <w:sz w:val="28"/>
                <w:szCs w:val="28"/>
              </w:rPr>
              <w:t>25</w:t>
            </w:r>
            <w:r w:rsidR="006C49AF" w:rsidRPr="006C49AF">
              <w:rPr>
                <w:rFonts w:ascii="Times New Roman" w:eastAsia="Times New Roman" w:hAnsi="Times New Roman" w:cs="Times New Roman"/>
                <w:color w:val="auto"/>
                <w:sz w:val="28"/>
                <w:szCs w:val="28"/>
              </w:rPr>
              <w:t xml:space="preserve">г. № </w:t>
            </w:r>
            <w:r w:rsidR="00CA3B30">
              <w:rPr>
                <w:rFonts w:ascii="Times New Roman" w:eastAsia="Times New Roman" w:hAnsi="Times New Roman" w:cs="Times New Roman"/>
                <w:color w:val="auto"/>
                <w:sz w:val="28"/>
                <w:szCs w:val="28"/>
              </w:rPr>
              <w:t>264</w:t>
            </w:r>
          </w:p>
        </w:tc>
      </w:tr>
    </w:tbl>
    <w:p w14:paraId="614D782A" w14:textId="77777777" w:rsidR="00A71576" w:rsidRPr="00745F64" w:rsidRDefault="00A71576" w:rsidP="00745F64">
      <w:pPr>
        <w:pStyle w:val="91"/>
        <w:shd w:val="clear" w:color="auto" w:fill="auto"/>
        <w:spacing w:after="0" w:line="240" w:lineRule="auto"/>
        <w:ind w:firstLine="2460"/>
        <w:rPr>
          <w:sz w:val="28"/>
          <w:szCs w:val="28"/>
        </w:rPr>
      </w:pPr>
    </w:p>
    <w:p w14:paraId="7407CF87" w14:textId="77777777" w:rsidR="00F250DF" w:rsidRPr="006C49AF" w:rsidRDefault="006C49AF" w:rsidP="006C49AF">
      <w:pPr>
        <w:pStyle w:val="91"/>
        <w:shd w:val="clear" w:color="auto" w:fill="auto"/>
        <w:spacing w:after="0" w:line="240" w:lineRule="auto"/>
        <w:rPr>
          <w:sz w:val="28"/>
          <w:szCs w:val="28"/>
        </w:rPr>
      </w:pPr>
      <w:bookmarkStart w:id="2" w:name="_GoBack"/>
      <w:r w:rsidRPr="00745F64">
        <w:rPr>
          <w:sz w:val="28"/>
          <w:szCs w:val="28"/>
        </w:rPr>
        <w:t xml:space="preserve">Административный регламент </w:t>
      </w:r>
      <w:r>
        <w:rPr>
          <w:sz w:val="28"/>
          <w:szCs w:val="28"/>
        </w:rPr>
        <w:t>п</w:t>
      </w:r>
      <w:r w:rsidRPr="00745F64">
        <w:rPr>
          <w:sz w:val="28"/>
          <w:szCs w:val="28"/>
        </w:rPr>
        <w:t xml:space="preserve">редоставления муниципальной услуги </w:t>
      </w:r>
      <w:bookmarkStart w:id="3" w:name="bookmark5"/>
      <w:bookmarkEnd w:id="0"/>
      <w:r w:rsidR="00DE59FE">
        <w:rPr>
          <w:sz w:val="28"/>
          <w:szCs w:val="28"/>
        </w:rPr>
        <w:t>«П</w:t>
      </w:r>
      <w:r w:rsidRPr="00745F64">
        <w:rPr>
          <w:sz w:val="28"/>
          <w:szCs w:val="28"/>
        </w:rPr>
        <w:t>еревод жилого помещения в нежилое помещение и нежилого помещения в жилое помещение»</w:t>
      </w:r>
      <w:r w:rsidR="00F250DF" w:rsidRPr="00745F64">
        <w:rPr>
          <w:sz w:val="28"/>
          <w:szCs w:val="28"/>
        </w:rPr>
        <w:t xml:space="preserve"> </w:t>
      </w:r>
    </w:p>
    <w:bookmarkEnd w:id="2"/>
    <w:p w14:paraId="6AB159F0" w14:textId="77777777" w:rsidR="00F250DF" w:rsidRPr="00745F64" w:rsidRDefault="00F250DF" w:rsidP="006C49AF">
      <w:pPr>
        <w:pStyle w:val="91"/>
        <w:shd w:val="clear" w:color="auto" w:fill="auto"/>
        <w:spacing w:after="0" w:line="240" w:lineRule="auto"/>
        <w:rPr>
          <w:b w:val="0"/>
          <w:sz w:val="28"/>
          <w:szCs w:val="28"/>
        </w:rPr>
      </w:pPr>
    </w:p>
    <w:p w14:paraId="30D43B9B" w14:textId="77777777" w:rsidR="00F250DF" w:rsidRPr="00745F64" w:rsidRDefault="000D5D7D" w:rsidP="004C3BB7">
      <w:pPr>
        <w:pStyle w:val="91"/>
        <w:shd w:val="clear" w:color="auto" w:fill="auto"/>
        <w:spacing w:after="0" w:line="240" w:lineRule="auto"/>
        <w:rPr>
          <w:sz w:val="28"/>
          <w:szCs w:val="28"/>
        </w:rPr>
      </w:pPr>
      <w:r w:rsidRPr="00745F64">
        <w:rPr>
          <w:sz w:val="28"/>
          <w:szCs w:val="28"/>
        </w:rPr>
        <w:t>1. Общие положения</w:t>
      </w:r>
      <w:bookmarkEnd w:id="3"/>
    </w:p>
    <w:p w14:paraId="58FF86F8"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1. Предмет регулирования административного регламента.</w:t>
      </w:r>
    </w:p>
    <w:p w14:paraId="5DE9B3E1" w14:textId="77777777" w:rsidR="000D5D7D" w:rsidRPr="00745F64" w:rsidRDefault="000D5D7D" w:rsidP="00745F64">
      <w:pPr>
        <w:pStyle w:val="a3"/>
        <w:numPr>
          <w:ilvl w:val="0"/>
          <w:numId w:val="1"/>
        </w:numPr>
        <w:shd w:val="clear" w:color="auto" w:fill="auto"/>
        <w:tabs>
          <w:tab w:val="left" w:pos="1460"/>
        </w:tabs>
        <w:spacing w:after="0" w:line="240" w:lineRule="auto"/>
        <w:ind w:firstLine="540"/>
        <w:jc w:val="both"/>
        <w:rPr>
          <w:sz w:val="28"/>
          <w:szCs w:val="28"/>
        </w:rPr>
      </w:pPr>
      <w:r w:rsidRPr="00745F64">
        <w:rPr>
          <w:sz w:val="28"/>
          <w:szCs w:val="2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69A6AC22"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3A2675AF" w14:textId="77777777" w:rsidR="000D5D7D" w:rsidRPr="008A68BE" w:rsidRDefault="008A68BE" w:rsidP="008A68BE">
      <w:pPr>
        <w:pStyle w:val="a3"/>
        <w:shd w:val="clear" w:color="auto" w:fill="auto"/>
        <w:tabs>
          <w:tab w:val="left" w:pos="949"/>
        </w:tabs>
        <w:spacing w:after="0" w:line="240" w:lineRule="auto"/>
        <w:ind w:left="540"/>
        <w:jc w:val="both"/>
        <w:rPr>
          <w:b/>
          <w:sz w:val="28"/>
          <w:szCs w:val="28"/>
        </w:rPr>
      </w:pPr>
      <w:r>
        <w:rPr>
          <w:sz w:val="28"/>
          <w:szCs w:val="28"/>
        </w:rPr>
        <w:t xml:space="preserve">                                      </w:t>
      </w:r>
      <w:r w:rsidR="007901DD">
        <w:rPr>
          <w:sz w:val="28"/>
          <w:szCs w:val="28"/>
        </w:rPr>
        <w:t xml:space="preserve"> </w:t>
      </w:r>
      <w:r w:rsidR="000D5D7D" w:rsidRPr="008A68BE">
        <w:rPr>
          <w:b/>
          <w:sz w:val="28"/>
          <w:szCs w:val="28"/>
        </w:rPr>
        <w:t>Круг заявителей.</w:t>
      </w:r>
    </w:p>
    <w:p w14:paraId="707D928A" w14:textId="77777777" w:rsidR="000D5D7D" w:rsidRPr="00745F64" w:rsidRDefault="008A68BE" w:rsidP="008A68BE">
      <w:pPr>
        <w:pStyle w:val="a3"/>
        <w:shd w:val="clear" w:color="auto" w:fill="auto"/>
        <w:spacing w:after="0" w:line="240" w:lineRule="auto"/>
        <w:jc w:val="both"/>
        <w:rPr>
          <w:sz w:val="28"/>
          <w:szCs w:val="28"/>
        </w:rPr>
      </w:pPr>
      <w:r>
        <w:rPr>
          <w:sz w:val="28"/>
          <w:szCs w:val="28"/>
        </w:rPr>
        <w:t xml:space="preserve">        1.2. </w:t>
      </w:r>
      <w:r w:rsidR="000D5D7D" w:rsidRPr="00745F64">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14:paraId="1C6B9B6A" w14:textId="77777777" w:rsidR="000D5D7D" w:rsidRPr="00745F64" w:rsidRDefault="008A68BE" w:rsidP="008A68BE">
      <w:pPr>
        <w:pStyle w:val="a3"/>
        <w:shd w:val="clear" w:color="auto" w:fill="auto"/>
        <w:tabs>
          <w:tab w:val="left" w:pos="958"/>
        </w:tabs>
        <w:spacing w:after="0" w:line="240" w:lineRule="auto"/>
        <w:jc w:val="both"/>
        <w:rPr>
          <w:sz w:val="28"/>
          <w:szCs w:val="28"/>
        </w:rPr>
      </w:pPr>
      <w:r>
        <w:rPr>
          <w:sz w:val="28"/>
          <w:szCs w:val="28"/>
        </w:rPr>
        <w:t xml:space="preserve">        1.3. </w:t>
      </w:r>
      <w:r w:rsidR="000D5D7D" w:rsidRPr="00745F64">
        <w:rPr>
          <w:sz w:val="28"/>
          <w:szCs w:val="28"/>
        </w:rPr>
        <w:t>Требования к порядку информирования о предоставлении муниципальной услуги.</w:t>
      </w:r>
    </w:p>
    <w:p w14:paraId="6735FEE8"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1.3.1. Информация о порядке и условиях информирования предоставления муниципальной услуги предоставляется:</w:t>
      </w:r>
    </w:p>
    <w:p w14:paraId="1D80FC79" w14:textId="77777777" w:rsidR="000D5D7D" w:rsidRPr="00745F64" w:rsidRDefault="008A68BE"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14:paraId="786280E6" w14:textId="77777777" w:rsidR="000D5D7D" w:rsidRPr="00745F64" w:rsidRDefault="008A68BE"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75F7FAAD" w14:textId="77777777" w:rsidR="000D5D7D" w:rsidRPr="00745F64" w:rsidRDefault="008A68BE" w:rsidP="00745F64">
      <w:pPr>
        <w:pStyle w:val="a3"/>
        <w:shd w:val="clear" w:color="auto" w:fill="auto"/>
        <w:spacing w:after="0" w:line="240" w:lineRule="auto"/>
        <w:ind w:firstLine="540"/>
        <w:jc w:val="both"/>
        <w:rPr>
          <w:sz w:val="28"/>
          <w:szCs w:val="28"/>
        </w:rPr>
      </w:pPr>
      <w:r>
        <w:rPr>
          <w:sz w:val="28"/>
          <w:szCs w:val="28"/>
        </w:rPr>
        <w:lastRenderedPageBreak/>
        <w:t>-</w:t>
      </w:r>
      <w:r w:rsidR="000D5D7D" w:rsidRPr="00745F64">
        <w:rPr>
          <w:sz w:val="28"/>
          <w:szCs w:val="28"/>
        </w:rPr>
        <w:t>путем размещения на информационном стенде в помещении уполномоченного органа, в</w:t>
      </w:r>
      <w:r w:rsidR="00EB65F0" w:rsidRPr="00745F64">
        <w:rPr>
          <w:sz w:val="28"/>
          <w:szCs w:val="28"/>
        </w:rPr>
        <w:t xml:space="preserve"> </w:t>
      </w:r>
      <w:r w:rsidR="000D5D7D" w:rsidRPr="00745F64">
        <w:rPr>
          <w:sz w:val="28"/>
          <w:szCs w:val="28"/>
        </w:rPr>
        <w:t>информационных материалах (брошюры, буклеты, листовки, памятки);</w:t>
      </w:r>
    </w:p>
    <w:p w14:paraId="4558BA41" w14:textId="77777777" w:rsidR="000D5D7D" w:rsidRPr="00745F64" w:rsidRDefault="008A68BE"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путем публикации информационных материалов в средствах массовой информации;</w:t>
      </w:r>
    </w:p>
    <w:p w14:paraId="77EE2FBE" w14:textId="77777777" w:rsidR="000D5D7D" w:rsidRPr="00745F64" w:rsidRDefault="008A68BE" w:rsidP="00745F64">
      <w:pPr>
        <w:pStyle w:val="a3"/>
        <w:shd w:val="clear" w:color="auto" w:fill="auto"/>
        <w:spacing w:after="0" w:line="240" w:lineRule="auto"/>
        <w:ind w:firstLine="539"/>
        <w:jc w:val="both"/>
        <w:rPr>
          <w:sz w:val="28"/>
          <w:szCs w:val="28"/>
        </w:rPr>
      </w:pPr>
      <w:r>
        <w:rPr>
          <w:sz w:val="28"/>
          <w:szCs w:val="28"/>
        </w:rPr>
        <w:t>-</w:t>
      </w:r>
      <w:r w:rsidR="000D5D7D" w:rsidRPr="00745F64">
        <w:rPr>
          <w:sz w:val="28"/>
          <w:szCs w:val="28"/>
        </w:rPr>
        <w:t>посредством ответов на письменные обращения;</w:t>
      </w:r>
    </w:p>
    <w:p w14:paraId="07AA8DF4" w14:textId="77777777" w:rsidR="000D5D7D" w:rsidRPr="00745F64" w:rsidRDefault="008A68BE" w:rsidP="00745F64">
      <w:pPr>
        <w:pStyle w:val="a3"/>
        <w:shd w:val="clear" w:color="auto" w:fill="auto"/>
        <w:spacing w:after="0" w:line="240" w:lineRule="auto"/>
        <w:ind w:firstLine="539"/>
        <w:jc w:val="both"/>
        <w:rPr>
          <w:sz w:val="28"/>
          <w:szCs w:val="28"/>
        </w:rPr>
      </w:pPr>
      <w:r>
        <w:rPr>
          <w:sz w:val="28"/>
          <w:szCs w:val="28"/>
        </w:rPr>
        <w:t>-с</w:t>
      </w:r>
      <w:r w:rsidR="000D5D7D" w:rsidRPr="00745F64">
        <w:rPr>
          <w:sz w:val="28"/>
          <w:szCs w:val="28"/>
        </w:rPr>
        <w:t>отрудником отдела МФЦ в соответствии с пунктом 6.3 настоящего административного регламента.</w:t>
      </w:r>
    </w:p>
    <w:p w14:paraId="35147BEB"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6DE2BBA3"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2E45512E" w14:textId="77777777" w:rsidR="000D5D7D" w:rsidRPr="00745F64" w:rsidRDefault="000D5D7D" w:rsidP="00745F64">
      <w:pPr>
        <w:pStyle w:val="a3"/>
        <w:shd w:val="clear" w:color="auto" w:fill="auto"/>
        <w:spacing w:after="0" w:line="240" w:lineRule="auto"/>
        <w:ind w:firstLine="720"/>
        <w:jc w:val="both"/>
        <w:rPr>
          <w:sz w:val="28"/>
          <w:szCs w:val="28"/>
        </w:rPr>
      </w:pPr>
      <w:r w:rsidRPr="00745F64">
        <w:rPr>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1F4AB3" w:rsidRPr="00745F64">
        <w:rPr>
          <w:sz w:val="28"/>
          <w:szCs w:val="28"/>
        </w:rPr>
        <w:t>,</w:t>
      </w:r>
      <w:r w:rsidR="006C77FA" w:rsidRPr="00745F64">
        <w:rPr>
          <w:sz w:val="28"/>
          <w:szCs w:val="28"/>
        </w:rPr>
        <w:t xml:space="preserve"> </w:t>
      </w:r>
      <w:r w:rsidR="006C77FA" w:rsidRPr="00745F64">
        <w:rPr>
          <w:sz w:val="28"/>
          <w:szCs w:val="28"/>
          <w:lang w:val="en-US"/>
        </w:rPr>
        <w:t>http</w:t>
      </w:r>
      <w:r w:rsidR="006C77FA" w:rsidRPr="00745F64">
        <w:rPr>
          <w:sz w:val="28"/>
          <w:szCs w:val="28"/>
        </w:rPr>
        <w:t>://</w:t>
      </w:r>
      <w:r w:rsidR="006C77FA" w:rsidRPr="00745F64">
        <w:rPr>
          <w:color w:val="000000" w:themeColor="text1"/>
          <w:sz w:val="28"/>
          <w:szCs w:val="28"/>
        </w:rPr>
        <w:t xml:space="preserve"> </w:t>
      </w:r>
      <w:hyperlink r:id="rId10" w:tgtFrame="_blank" w:history="1">
        <w:r w:rsidR="006C77FA" w:rsidRPr="00745F64">
          <w:rPr>
            <w:rStyle w:val="ad"/>
            <w:bCs/>
            <w:color w:val="000000" w:themeColor="text1"/>
            <w:sz w:val="28"/>
            <w:szCs w:val="28"/>
          </w:rPr>
          <w:t>baleysk.75.ru</w:t>
        </w:r>
      </w:hyperlink>
      <w:r w:rsidR="007901DD">
        <w:rPr>
          <w:color w:val="000000" w:themeColor="text1"/>
          <w:sz w:val="28"/>
          <w:szCs w:val="28"/>
        </w:rPr>
        <w:t>, ЕПГУ</w:t>
      </w:r>
      <w:r w:rsidR="006C77FA" w:rsidRPr="00745F64">
        <w:rPr>
          <w:color w:val="000000" w:themeColor="text1"/>
          <w:sz w:val="28"/>
          <w:szCs w:val="28"/>
        </w:rPr>
        <w:t>;</w:t>
      </w:r>
    </w:p>
    <w:p w14:paraId="34481A05" w14:textId="77777777" w:rsidR="000D5D7D" w:rsidRPr="00745F64" w:rsidRDefault="008A68BE" w:rsidP="00745F64">
      <w:pPr>
        <w:pStyle w:val="a3"/>
        <w:shd w:val="clear" w:color="auto" w:fill="auto"/>
        <w:spacing w:after="0" w:line="240" w:lineRule="auto"/>
        <w:ind w:firstLine="540"/>
        <w:jc w:val="both"/>
        <w:rPr>
          <w:sz w:val="28"/>
          <w:szCs w:val="28"/>
        </w:rPr>
      </w:pPr>
      <w:r>
        <w:rPr>
          <w:sz w:val="28"/>
          <w:szCs w:val="28"/>
        </w:rPr>
        <w:t>-с</w:t>
      </w:r>
      <w:r w:rsidR="000D5D7D" w:rsidRPr="00745F64">
        <w:rPr>
          <w:sz w:val="28"/>
          <w:szCs w:val="28"/>
        </w:rPr>
        <w:t>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4D1AF028" w14:textId="77777777" w:rsidR="009C31D6" w:rsidRPr="00745F64" w:rsidRDefault="009C31D6" w:rsidP="00745F64">
      <w:pPr>
        <w:pStyle w:val="a3"/>
        <w:shd w:val="clear" w:color="auto" w:fill="auto"/>
        <w:spacing w:after="0" w:line="240" w:lineRule="auto"/>
        <w:ind w:firstLine="540"/>
        <w:jc w:val="both"/>
        <w:rPr>
          <w:sz w:val="28"/>
          <w:szCs w:val="28"/>
        </w:rPr>
      </w:pPr>
    </w:p>
    <w:p w14:paraId="1D7C0D2B" w14:textId="77777777" w:rsidR="009C31D6" w:rsidRPr="00745F64" w:rsidRDefault="000D5D7D" w:rsidP="004C3BB7">
      <w:pPr>
        <w:pStyle w:val="91"/>
        <w:shd w:val="clear" w:color="auto" w:fill="auto"/>
        <w:spacing w:after="0" w:line="240" w:lineRule="auto"/>
        <w:rPr>
          <w:sz w:val="28"/>
          <w:szCs w:val="28"/>
        </w:rPr>
      </w:pPr>
      <w:bookmarkStart w:id="4" w:name="bookmark6"/>
      <w:r w:rsidRPr="00745F64">
        <w:rPr>
          <w:sz w:val="28"/>
          <w:szCs w:val="28"/>
        </w:rPr>
        <w:t>2. Стандарт предоставления муниципальной услуги</w:t>
      </w:r>
      <w:bookmarkEnd w:id="4"/>
    </w:p>
    <w:p w14:paraId="3B11EDE8" w14:textId="77777777" w:rsidR="000D5D7D" w:rsidRPr="00745F64" w:rsidRDefault="000D5D7D" w:rsidP="00745F64">
      <w:pPr>
        <w:pStyle w:val="a3"/>
        <w:numPr>
          <w:ilvl w:val="0"/>
          <w:numId w:val="2"/>
        </w:numPr>
        <w:shd w:val="clear" w:color="auto" w:fill="auto"/>
        <w:tabs>
          <w:tab w:val="left" w:pos="973"/>
        </w:tabs>
        <w:spacing w:after="0" w:line="240" w:lineRule="auto"/>
        <w:ind w:firstLine="540"/>
        <w:jc w:val="both"/>
        <w:rPr>
          <w:sz w:val="28"/>
          <w:szCs w:val="28"/>
        </w:rPr>
      </w:pPr>
      <w:r w:rsidRPr="00745F64">
        <w:rPr>
          <w:sz w:val="28"/>
          <w:szCs w:val="28"/>
        </w:rPr>
        <w:t>Наименование муниципальной услуги.</w:t>
      </w:r>
    </w:p>
    <w:p w14:paraId="39E0BB78" w14:textId="77777777" w:rsidR="000D5D7D" w:rsidRPr="00745F64" w:rsidRDefault="000D5D7D" w:rsidP="00E559B2">
      <w:pPr>
        <w:pStyle w:val="a3"/>
        <w:shd w:val="clear" w:color="auto" w:fill="auto"/>
        <w:spacing w:after="0" w:line="240" w:lineRule="auto"/>
        <w:jc w:val="both"/>
        <w:rPr>
          <w:sz w:val="28"/>
          <w:szCs w:val="28"/>
        </w:rPr>
      </w:pPr>
      <w:r w:rsidRPr="00745F64">
        <w:rPr>
          <w:sz w:val="28"/>
          <w:szCs w:val="28"/>
        </w:rPr>
        <w:t>Наименование муниципальной услуги - перевод жилого помещения в нежилое помещение и нежилого помещения в жилое помещение.</w:t>
      </w:r>
    </w:p>
    <w:p w14:paraId="7D84AA6E" w14:textId="77777777" w:rsidR="008A68BE" w:rsidRPr="008A68BE" w:rsidRDefault="007901DD" w:rsidP="00E559B2">
      <w:pPr>
        <w:pStyle w:val="a3"/>
        <w:numPr>
          <w:ilvl w:val="0"/>
          <w:numId w:val="2"/>
        </w:numPr>
        <w:shd w:val="clear" w:color="auto" w:fill="auto"/>
        <w:tabs>
          <w:tab w:val="left" w:pos="973"/>
        </w:tabs>
        <w:spacing w:after="0" w:line="240" w:lineRule="auto"/>
        <w:ind w:firstLine="540"/>
        <w:jc w:val="both"/>
        <w:rPr>
          <w:sz w:val="28"/>
          <w:szCs w:val="28"/>
        </w:rPr>
      </w:pPr>
      <w:r>
        <w:rPr>
          <w:sz w:val="28"/>
          <w:szCs w:val="28"/>
        </w:rPr>
        <w:t xml:space="preserve"> </w:t>
      </w:r>
      <w:r w:rsidR="000D5D7D" w:rsidRPr="00745F64">
        <w:rPr>
          <w:sz w:val="28"/>
          <w:szCs w:val="28"/>
        </w:rPr>
        <w:t>Наименование органа, предоставляющего муниципальную услугу</w:t>
      </w:r>
      <w:r w:rsidR="004B3C2C">
        <w:rPr>
          <w:sz w:val="28"/>
          <w:szCs w:val="28"/>
        </w:rPr>
        <w:t>.</w:t>
      </w:r>
    </w:p>
    <w:p w14:paraId="658B34DF" w14:textId="426436B4" w:rsidR="000D5D7D" w:rsidRPr="00E559B2" w:rsidRDefault="00FB13E3" w:rsidP="00E559B2">
      <w:pPr>
        <w:pStyle w:val="a3"/>
        <w:shd w:val="clear" w:color="auto" w:fill="auto"/>
        <w:tabs>
          <w:tab w:val="left" w:pos="973"/>
        </w:tabs>
        <w:spacing w:after="0" w:line="240" w:lineRule="auto"/>
        <w:jc w:val="both"/>
        <w:rPr>
          <w:sz w:val="28"/>
          <w:szCs w:val="28"/>
        </w:rPr>
      </w:pPr>
      <w:r w:rsidRPr="00E559B2">
        <w:rPr>
          <w:sz w:val="28"/>
          <w:szCs w:val="28"/>
        </w:rPr>
        <w:t xml:space="preserve">Администрация </w:t>
      </w:r>
      <w:r w:rsidR="00E559B2" w:rsidRPr="00E559B2">
        <w:rPr>
          <w:sz w:val="28"/>
          <w:szCs w:val="28"/>
        </w:rPr>
        <w:t xml:space="preserve">Балейского муниципального округа Забайкальского края. </w:t>
      </w:r>
    </w:p>
    <w:p w14:paraId="2878330B" w14:textId="77777777" w:rsidR="000D5D7D" w:rsidRPr="00745F64" w:rsidRDefault="004B3C2C" w:rsidP="00E559B2">
      <w:pPr>
        <w:pStyle w:val="a3"/>
        <w:shd w:val="clear" w:color="auto" w:fill="auto"/>
        <w:spacing w:after="0" w:line="240" w:lineRule="auto"/>
        <w:jc w:val="both"/>
        <w:rPr>
          <w:sz w:val="28"/>
          <w:szCs w:val="28"/>
        </w:rPr>
      </w:pPr>
      <w:r>
        <w:rPr>
          <w:sz w:val="28"/>
          <w:szCs w:val="28"/>
        </w:rPr>
        <w:t xml:space="preserve">       2.2.1. </w:t>
      </w:r>
      <w:r w:rsidR="000D5D7D" w:rsidRPr="00745F64">
        <w:rPr>
          <w:sz w:val="28"/>
          <w:szCs w:val="28"/>
        </w:rPr>
        <w:t>МФЦ участвует в предоставлении муниципальной услуги в части:</w:t>
      </w:r>
    </w:p>
    <w:p w14:paraId="264AF348" w14:textId="77777777" w:rsidR="000D5D7D" w:rsidRPr="00745F64" w:rsidRDefault="008A68BE" w:rsidP="00E559B2">
      <w:pPr>
        <w:pStyle w:val="a3"/>
        <w:shd w:val="clear" w:color="auto" w:fill="auto"/>
        <w:tabs>
          <w:tab w:val="left" w:pos="699"/>
        </w:tabs>
        <w:spacing w:after="0" w:line="240" w:lineRule="auto"/>
        <w:ind w:firstLine="567"/>
        <w:jc w:val="both"/>
        <w:rPr>
          <w:sz w:val="28"/>
          <w:szCs w:val="28"/>
        </w:rPr>
      </w:pPr>
      <w:r>
        <w:rPr>
          <w:sz w:val="28"/>
          <w:szCs w:val="28"/>
        </w:rPr>
        <w:t>-</w:t>
      </w:r>
      <w:r w:rsidR="000D5D7D" w:rsidRPr="00745F64">
        <w:rPr>
          <w:sz w:val="28"/>
          <w:szCs w:val="28"/>
        </w:rPr>
        <w:t>информирования по вопросам предоставления муниципальной услуги;</w:t>
      </w:r>
    </w:p>
    <w:p w14:paraId="2463D32C" w14:textId="77777777" w:rsidR="000D5D7D" w:rsidRPr="00745F64" w:rsidRDefault="008A68BE" w:rsidP="00E559B2">
      <w:pPr>
        <w:pStyle w:val="a3"/>
        <w:shd w:val="clear" w:color="auto" w:fill="auto"/>
        <w:tabs>
          <w:tab w:val="left" w:pos="699"/>
        </w:tabs>
        <w:spacing w:after="0" w:line="240" w:lineRule="auto"/>
        <w:ind w:firstLine="567"/>
        <w:jc w:val="both"/>
        <w:rPr>
          <w:sz w:val="28"/>
          <w:szCs w:val="28"/>
        </w:rPr>
      </w:pPr>
      <w:r>
        <w:rPr>
          <w:sz w:val="28"/>
          <w:szCs w:val="28"/>
        </w:rPr>
        <w:t>-</w:t>
      </w:r>
      <w:r w:rsidR="000D5D7D" w:rsidRPr="00745F64">
        <w:rPr>
          <w:sz w:val="28"/>
          <w:szCs w:val="28"/>
        </w:rPr>
        <w:t>приема заявлений и документов, необходимых для предоставления муниципальной услуги;</w:t>
      </w:r>
    </w:p>
    <w:p w14:paraId="3BD12336" w14:textId="77777777" w:rsidR="00A52259" w:rsidRDefault="008A68BE" w:rsidP="00A52259">
      <w:pPr>
        <w:pStyle w:val="a3"/>
        <w:shd w:val="clear" w:color="auto" w:fill="auto"/>
        <w:tabs>
          <w:tab w:val="left" w:pos="699"/>
        </w:tabs>
        <w:spacing w:after="0" w:line="240" w:lineRule="auto"/>
        <w:ind w:firstLine="567"/>
        <w:jc w:val="both"/>
        <w:rPr>
          <w:sz w:val="28"/>
          <w:szCs w:val="28"/>
        </w:rPr>
      </w:pPr>
      <w:r>
        <w:rPr>
          <w:sz w:val="28"/>
          <w:szCs w:val="28"/>
        </w:rPr>
        <w:t>-</w:t>
      </w:r>
      <w:r w:rsidR="000D5D7D" w:rsidRPr="00745F64">
        <w:rPr>
          <w:sz w:val="28"/>
          <w:szCs w:val="28"/>
        </w:rPr>
        <w:t>выдачи результата предоставления муниципальной услуги.</w:t>
      </w:r>
    </w:p>
    <w:p w14:paraId="3BC495B2" w14:textId="77777777" w:rsidR="00A52259" w:rsidRDefault="004B3C2C" w:rsidP="00A52259">
      <w:pPr>
        <w:pStyle w:val="a3"/>
        <w:shd w:val="clear" w:color="auto" w:fill="auto"/>
        <w:tabs>
          <w:tab w:val="left" w:pos="699"/>
        </w:tabs>
        <w:spacing w:after="0" w:line="240" w:lineRule="auto"/>
        <w:ind w:firstLine="567"/>
        <w:jc w:val="both"/>
        <w:rPr>
          <w:sz w:val="28"/>
          <w:szCs w:val="28"/>
        </w:rPr>
      </w:pPr>
      <w:r>
        <w:rPr>
          <w:sz w:val="28"/>
          <w:szCs w:val="28"/>
        </w:rPr>
        <w:t xml:space="preserve">2.2.2. </w:t>
      </w:r>
      <w:r w:rsidR="000D5D7D" w:rsidRPr="00745F64">
        <w:rPr>
          <w:sz w:val="28"/>
          <w:szCs w:val="28"/>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w:t>
      </w:r>
      <w:r w:rsidR="000D5D7D" w:rsidRPr="00745F64">
        <w:rPr>
          <w:sz w:val="28"/>
          <w:szCs w:val="28"/>
        </w:rPr>
        <w:lastRenderedPageBreak/>
        <w:t>Федеральная налоговая служба, специализированные государственные и</w:t>
      </w:r>
      <w:r w:rsidR="004037D7" w:rsidRPr="00745F64">
        <w:rPr>
          <w:sz w:val="28"/>
          <w:szCs w:val="28"/>
        </w:rPr>
        <w:t xml:space="preserve"> </w:t>
      </w:r>
      <w:r w:rsidR="000D5D7D" w:rsidRPr="00745F64">
        <w:rPr>
          <w:sz w:val="28"/>
          <w:szCs w:val="28"/>
        </w:rPr>
        <w:t>муниципальные организации технической инвентаризации.</w:t>
      </w:r>
    </w:p>
    <w:p w14:paraId="4AAE523F" w14:textId="77777777" w:rsidR="00A52259" w:rsidRDefault="004B3C2C" w:rsidP="00A52259">
      <w:pPr>
        <w:pStyle w:val="a3"/>
        <w:shd w:val="clear" w:color="auto" w:fill="auto"/>
        <w:tabs>
          <w:tab w:val="left" w:pos="699"/>
        </w:tabs>
        <w:spacing w:after="0" w:line="240" w:lineRule="auto"/>
        <w:ind w:firstLine="567"/>
        <w:jc w:val="both"/>
        <w:rPr>
          <w:sz w:val="28"/>
          <w:szCs w:val="28"/>
        </w:rPr>
      </w:pPr>
      <w:r>
        <w:rPr>
          <w:sz w:val="28"/>
          <w:szCs w:val="28"/>
        </w:rPr>
        <w:t xml:space="preserve">2.2.3. </w:t>
      </w:r>
      <w:r w:rsidR="000D5D7D" w:rsidRPr="00745F64">
        <w:rPr>
          <w:sz w:val="28"/>
          <w:szCs w:val="28"/>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w:t>
      </w:r>
      <w:r w:rsidR="00A777FF" w:rsidRPr="00745F64">
        <w:rPr>
          <w:sz w:val="28"/>
          <w:szCs w:val="28"/>
        </w:rPr>
        <w:t xml:space="preserve">тправлением или с помощью ЕПГУ </w:t>
      </w:r>
      <w:r w:rsidR="000D5D7D" w:rsidRPr="00745F64">
        <w:rPr>
          <w:sz w:val="28"/>
          <w:szCs w:val="28"/>
        </w:rPr>
        <w:t xml:space="preserve">по форме в соответствии с Приложением № </w:t>
      </w:r>
      <w:r w:rsidR="006603E1" w:rsidRPr="00745F64">
        <w:rPr>
          <w:sz w:val="28"/>
          <w:szCs w:val="28"/>
        </w:rPr>
        <w:t>1</w:t>
      </w:r>
      <w:r w:rsidR="000D5D7D" w:rsidRPr="00745F64">
        <w:rPr>
          <w:sz w:val="28"/>
          <w:szCs w:val="28"/>
        </w:rPr>
        <w:t xml:space="preserve"> к настоящему административному регламенту.</w:t>
      </w:r>
    </w:p>
    <w:p w14:paraId="15083A8B" w14:textId="3458B897" w:rsidR="000D5D7D" w:rsidRPr="00745F64" w:rsidRDefault="004B3C2C" w:rsidP="00A52259">
      <w:pPr>
        <w:pStyle w:val="a3"/>
        <w:shd w:val="clear" w:color="auto" w:fill="auto"/>
        <w:tabs>
          <w:tab w:val="left" w:pos="699"/>
        </w:tabs>
        <w:spacing w:after="0" w:line="240" w:lineRule="auto"/>
        <w:ind w:firstLine="567"/>
        <w:jc w:val="both"/>
        <w:rPr>
          <w:sz w:val="28"/>
          <w:szCs w:val="28"/>
        </w:rPr>
      </w:pPr>
      <w:r>
        <w:rPr>
          <w:sz w:val="28"/>
          <w:szCs w:val="28"/>
        </w:rPr>
        <w:t xml:space="preserve">2.2.4. </w:t>
      </w:r>
      <w:r w:rsidR="000D5D7D" w:rsidRPr="00745F64">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7BAB654" w14:textId="77777777" w:rsidR="000D5D7D" w:rsidRPr="004B3C2C" w:rsidRDefault="004B3C2C" w:rsidP="004B3C2C">
      <w:pPr>
        <w:pStyle w:val="a3"/>
        <w:shd w:val="clear" w:color="auto" w:fill="auto"/>
        <w:tabs>
          <w:tab w:val="left" w:pos="982"/>
        </w:tabs>
        <w:spacing w:after="0" w:line="240" w:lineRule="auto"/>
        <w:jc w:val="both"/>
        <w:rPr>
          <w:b/>
          <w:sz w:val="28"/>
          <w:szCs w:val="28"/>
        </w:rPr>
      </w:pPr>
      <w:r>
        <w:rPr>
          <w:sz w:val="28"/>
          <w:szCs w:val="28"/>
        </w:rPr>
        <w:t xml:space="preserve">                   </w:t>
      </w:r>
      <w:r w:rsidR="000D5D7D" w:rsidRPr="004B3C2C">
        <w:rPr>
          <w:b/>
          <w:sz w:val="28"/>
          <w:szCs w:val="28"/>
        </w:rPr>
        <w:t>Описание результата предоставления муниципальной услуги.</w:t>
      </w:r>
    </w:p>
    <w:p w14:paraId="50F1B62E" w14:textId="1C96091D" w:rsidR="000D5D7D" w:rsidRPr="00745F64" w:rsidRDefault="004B3C2C" w:rsidP="00745F64">
      <w:pPr>
        <w:pStyle w:val="a3"/>
        <w:shd w:val="clear" w:color="auto" w:fill="auto"/>
        <w:spacing w:after="0" w:line="240" w:lineRule="auto"/>
        <w:ind w:firstLine="540"/>
        <w:jc w:val="both"/>
        <w:rPr>
          <w:sz w:val="28"/>
          <w:szCs w:val="28"/>
        </w:rPr>
      </w:pPr>
      <w:r>
        <w:rPr>
          <w:sz w:val="28"/>
          <w:szCs w:val="28"/>
        </w:rPr>
        <w:t>2.3</w:t>
      </w:r>
      <w:r w:rsidR="00A52259">
        <w:rPr>
          <w:sz w:val="28"/>
          <w:szCs w:val="28"/>
        </w:rPr>
        <w:t>.</w:t>
      </w:r>
      <w:r>
        <w:rPr>
          <w:sz w:val="28"/>
          <w:szCs w:val="28"/>
        </w:rPr>
        <w:t xml:space="preserve"> </w:t>
      </w:r>
      <w:r w:rsidR="000D5D7D" w:rsidRPr="00745F64">
        <w:rPr>
          <w:sz w:val="28"/>
          <w:szCs w:val="28"/>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14:paraId="63E6D61B" w14:textId="691C07DC" w:rsidR="000D5D7D" w:rsidRPr="00745F64" w:rsidRDefault="004B3C2C" w:rsidP="00745F64">
      <w:pPr>
        <w:pStyle w:val="a3"/>
        <w:shd w:val="clear" w:color="auto" w:fill="auto"/>
        <w:spacing w:after="0" w:line="240" w:lineRule="auto"/>
        <w:ind w:firstLine="540"/>
        <w:jc w:val="both"/>
        <w:rPr>
          <w:sz w:val="28"/>
          <w:szCs w:val="28"/>
        </w:rPr>
      </w:pPr>
      <w:r>
        <w:rPr>
          <w:sz w:val="28"/>
          <w:szCs w:val="28"/>
        </w:rPr>
        <w:t>2.3.1</w:t>
      </w:r>
      <w:r w:rsidR="00A52259">
        <w:rPr>
          <w:sz w:val="28"/>
          <w:szCs w:val="28"/>
        </w:rPr>
        <w:t xml:space="preserve">. </w:t>
      </w:r>
      <w:r w:rsidR="000D5D7D" w:rsidRPr="00745F64">
        <w:rPr>
          <w:sz w:val="28"/>
          <w:szCs w:val="28"/>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w:t>
      </w:r>
      <w:r w:rsidR="00BE4238" w:rsidRPr="00745F64">
        <w:rPr>
          <w:sz w:val="28"/>
          <w:szCs w:val="28"/>
        </w:rPr>
        <w:t xml:space="preserve"> года</w:t>
      </w:r>
      <w:r w:rsidR="000D5D7D" w:rsidRPr="00745F64">
        <w:rPr>
          <w:sz w:val="28"/>
          <w:szCs w:val="28"/>
        </w:rPr>
        <w:t xml:space="preserve"> № 502 «Об утверждении формы уведомления о переводе (отказе в переводе) жилого (нежилого) помещения в нежилое (жилое) помещение» (Приложение № </w:t>
      </w:r>
      <w:r w:rsidR="00093D95" w:rsidRPr="00745F64">
        <w:rPr>
          <w:sz w:val="28"/>
          <w:szCs w:val="28"/>
        </w:rPr>
        <w:t>2</w:t>
      </w:r>
      <w:r w:rsidR="000D5D7D" w:rsidRPr="00745F64">
        <w:rPr>
          <w:sz w:val="28"/>
          <w:szCs w:val="28"/>
        </w:rPr>
        <w:t xml:space="preserve"> к настоящему административному регламенту).</w:t>
      </w:r>
    </w:p>
    <w:p w14:paraId="29B0AA05" w14:textId="77777777" w:rsidR="000D5D7D" w:rsidRPr="00745F64" w:rsidRDefault="004B3C2C" w:rsidP="00745F64">
      <w:pPr>
        <w:pStyle w:val="a3"/>
        <w:shd w:val="clear" w:color="auto" w:fill="auto"/>
        <w:spacing w:after="0" w:line="240" w:lineRule="auto"/>
        <w:ind w:firstLine="540"/>
        <w:jc w:val="both"/>
        <w:rPr>
          <w:sz w:val="28"/>
          <w:szCs w:val="28"/>
        </w:rPr>
      </w:pPr>
      <w:r>
        <w:rPr>
          <w:sz w:val="28"/>
          <w:szCs w:val="28"/>
        </w:rPr>
        <w:t xml:space="preserve">2.3.2. </w:t>
      </w:r>
      <w:r w:rsidR="000D5D7D" w:rsidRPr="00745F64">
        <w:rPr>
          <w:sz w:val="28"/>
          <w:szCs w:val="28"/>
        </w:rPr>
        <w:t>Результат предоставления муниципальной услуги может быть получен:</w:t>
      </w:r>
    </w:p>
    <w:p w14:paraId="79773DFB" w14:textId="77777777" w:rsidR="000D5D7D" w:rsidRPr="00745F64" w:rsidRDefault="004B3C2C" w:rsidP="00745F64">
      <w:pPr>
        <w:pStyle w:val="a3"/>
        <w:shd w:val="clear" w:color="auto" w:fill="auto"/>
        <w:tabs>
          <w:tab w:val="left" w:pos="745"/>
        </w:tabs>
        <w:spacing w:after="0" w:line="240" w:lineRule="auto"/>
        <w:ind w:firstLine="567"/>
        <w:jc w:val="both"/>
        <w:rPr>
          <w:sz w:val="28"/>
          <w:szCs w:val="28"/>
        </w:rPr>
      </w:pPr>
      <w:r>
        <w:rPr>
          <w:sz w:val="28"/>
          <w:szCs w:val="28"/>
        </w:rPr>
        <w:t>-</w:t>
      </w:r>
      <w:r w:rsidR="000D5D7D" w:rsidRPr="00745F64">
        <w:rPr>
          <w:sz w:val="28"/>
          <w:szCs w:val="28"/>
        </w:rPr>
        <w:t>в уполномоченном органе местного самоуправления на бумажном носителе при личном обращении;</w:t>
      </w:r>
    </w:p>
    <w:p w14:paraId="6E91C0EA" w14:textId="77777777" w:rsidR="000D5D7D" w:rsidRPr="00745F64" w:rsidRDefault="004B3C2C" w:rsidP="00745F64">
      <w:pPr>
        <w:pStyle w:val="a3"/>
        <w:shd w:val="clear" w:color="auto" w:fill="auto"/>
        <w:tabs>
          <w:tab w:val="left" w:pos="699"/>
        </w:tabs>
        <w:spacing w:after="0" w:line="240" w:lineRule="auto"/>
        <w:ind w:firstLine="567"/>
        <w:jc w:val="both"/>
        <w:rPr>
          <w:sz w:val="28"/>
          <w:szCs w:val="28"/>
        </w:rPr>
      </w:pPr>
      <w:r>
        <w:rPr>
          <w:sz w:val="28"/>
          <w:szCs w:val="28"/>
        </w:rPr>
        <w:t>-</w:t>
      </w:r>
      <w:r w:rsidR="000D5D7D" w:rsidRPr="00745F64">
        <w:rPr>
          <w:sz w:val="28"/>
          <w:szCs w:val="28"/>
        </w:rPr>
        <w:t>в МФЦ на бумажном носителе при личном обращении;</w:t>
      </w:r>
    </w:p>
    <w:p w14:paraId="68A2BF3A" w14:textId="77777777" w:rsidR="000D5D7D" w:rsidRPr="00745F64" w:rsidRDefault="004B3C2C" w:rsidP="00745F64">
      <w:pPr>
        <w:pStyle w:val="a3"/>
        <w:shd w:val="clear" w:color="auto" w:fill="auto"/>
        <w:tabs>
          <w:tab w:val="left" w:pos="699"/>
        </w:tabs>
        <w:spacing w:after="0" w:line="240" w:lineRule="auto"/>
        <w:ind w:firstLine="567"/>
        <w:jc w:val="both"/>
        <w:rPr>
          <w:sz w:val="28"/>
          <w:szCs w:val="28"/>
        </w:rPr>
      </w:pPr>
      <w:r>
        <w:rPr>
          <w:sz w:val="28"/>
          <w:szCs w:val="28"/>
        </w:rPr>
        <w:t>-</w:t>
      </w:r>
      <w:r w:rsidR="000D5D7D" w:rsidRPr="00745F64">
        <w:rPr>
          <w:sz w:val="28"/>
          <w:szCs w:val="28"/>
        </w:rPr>
        <w:t>почтовым отправлением;</w:t>
      </w:r>
    </w:p>
    <w:p w14:paraId="468EF567" w14:textId="77777777" w:rsidR="000D5D7D" w:rsidRDefault="004B3C2C" w:rsidP="00745F64">
      <w:pPr>
        <w:pStyle w:val="a3"/>
        <w:shd w:val="clear" w:color="auto" w:fill="auto"/>
        <w:tabs>
          <w:tab w:val="left" w:pos="716"/>
        </w:tabs>
        <w:spacing w:after="0" w:line="240" w:lineRule="auto"/>
        <w:ind w:firstLine="567"/>
        <w:jc w:val="both"/>
        <w:rPr>
          <w:sz w:val="28"/>
          <w:szCs w:val="28"/>
        </w:rPr>
      </w:pPr>
      <w:r>
        <w:rPr>
          <w:sz w:val="28"/>
          <w:szCs w:val="28"/>
        </w:rPr>
        <w:t>-</w:t>
      </w:r>
      <w:r w:rsidR="000D5D7D" w:rsidRPr="00745F64">
        <w:rPr>
          <w:sz w:val="28"/>
          <w:szCs w:val="28"/>
        </w:rPr>
        <w:t>на ЕПГУ, в том числе в форме электронного документа, подписанного электронной подписью.</w:t>
      </w:r>
    </w:p>
    <w:p w14:paraId="75694861" w14:textId="77777777" w:rsidR="004B3C2C" w:rsidRPr="004B3C2C" w:rsidRDefault="004B3C2C" w:rsidP="004B3C2C">
      <w:pPr>
        <w:spacing w:before="240" w:after="240"/>
        <w:jc w:val="center"/>
        <w:rPr>
          <w:rFonts w:ascii="Times New Roman" w:eastAsia="Times New Roman" w:hAnsi="Times New Roman" w:cs="Times New Roman"/>
          <w:b/>
          <w:color w:val="auto"/>
          <w:sz w:val="28"/>
          <w:szCs w:val="28"/>
        </w:rPr>
      </w:pPr>
      <w:r w:rsidRPr="004B3C2C">
        <w:rPr>
          <w:rFonts w:ascii="Times New Roman" w:eastAsia="Times New Roman" w:hAnsi="Times New Roman" w:cs="Times New Roman"/>
          <w:b/>
          <w:color w:val="auto"/>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630ABAE1" w14:textId="77777777" w:rsidR="000D5D7D" w:rsidRPr="00745F64" w:rsidRDefault="004B3C2C" w:rsidP="004B3C2C">
      <w:pPr>
        <w:pStyle w:val="a3"/>
        <w:shd w:val="clear" w:color="auto" w:fill="auto"/>
        <w:tabs>
          <w:tab w:val="left" w:pos="1052"/>
        </w:tabs>
        <w:spacing w:after="0" w:line="240" w:lineRule="auto"/>
        <w:ind w:left="375"/>
        <w:jc w:val="both"/>
        <w:rPr>
          <w:sz w:val="28"/>
          <w:szCs w:val="28"/>
        </w:rPr>
      </w:pPr>
      <w:r>
        <w:rPr>
          <w:sz w:val="28"/>
          <w:szCs w:val="28"/>
        </w:rPr>
        <w:t xml:space="preserve">   2.4. </w:t>
      </w:r>
      <w:r w:rsidR="000D5D7D" w:rsidRPr="00745F64">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2DB03D81" w14:textId="77777777" w:rsidR="000D5D7D" w:rsidRPr="00745F64" w:rsidRDefault="004B3C2C" w:rsidP="00745F64">
      <w:pPr>
        <w:pStyle w:val="a3"/>
        <w:shd w:val="clear" w:color="auto" w:fill="auto"/>
        <w:spacing w:after="0" w:line="240" w:lineRule="auto"/>
        <w:ind w:firstLine="540"/>
        <w:jc w:val="both"/>
        <w:rPr>
          <w:sz w:val="28"/>
          <w:szCs w:val="28"/>
        </w:rPr>
      </w:pPr>
      <w:r>
        <w:rPr>
          <w:sz w:val="28"/>
          <w:szCs w:val="28"/>
        </w:rPr>
        <w:t xml:space="preserve">2.4.1. </w:t>
      </w:r>
      <w:r w:rsidR="000D5D7D" w:rsidRPr="00745F64">
        <w:rPr>
          <w:sz w:val="28"/>
          <w:szCs w:val="28"/>
        </w:rPr>
        <w:t xml:space="preserve">Уполномоченный орган принимает решение о переводе или об отказе в переводе жилого помещения в нежилое помещение и нежилого </w:t>
      </w:r>
      <w:r w:rsidR="000D5D7D" w:rsidRPr="00745F64">
        <w:rPr>
          <w:sz w:val="28"/>
          <w:szCs w:val="28"/>
        </w:rPr>
        <w:lastRenderedPageBreak/>
        <w:t>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14:paraId="5D3449B0" w14:textId="77777777" w:rsidR="000D5D7D" w:rsidRPr="00745F64" w:rsidRDefault="003A05E3" w:rsidP="00745F64">
      <w:pPr>
        <w:pStyle w:val="a3"/>
        <w:shd w:val="clear" w:color="auto" w:fill="auto"/>
        <w:spacing w:after="0" w:line="240" w:lineRule="auto"/>
        <w:ind w:firstLine="540"/>
        <w:jc w:val="both"/>
        <w:rPr>
          <w:sz w:val="28"/>
          <w:szCs w:val="28"/>
        </w:rPr>
      </w:pPr>
      <w:r>
        <w:rPr>
          <w:sz w:val="28"/>
          <w:szCs w:val="28"/>
        </w:rPr>
        <w:t xml:space="preserve">2.4.2. </w:t>
      </w:r>
      <w:r w:rsidR="000D5D7D" w:rsidRPr="00745F64">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39FBDE3F" w14:textId="77777777" w:rsidR="000D5D7D" w:rsidRPr="00745F64" w:rsidRDefault="003A05E3" w:rsidP="00745F64">
      <w:pPr>
        <w:pStyle w:val="a3"/>
        <w:shd w:val="clear" w:color="auto" w:fill="auto"/>
        <w:spacing w:after="0" w:line="240" w:lineRule="auto"/>
        <w:ind w:firstLine="540"/>
        <w:jc w:val="both"/>
        <w:rPr>
          <w:sz w:val="28"/>
          <w:szCs w:val="28"/>
        </w:rPr>
      </w:pPr>
      <w:r>
        <w:rPr>
          <w:sz w:val="28"/>
          <w:szCs w:val="28"/>
        </w:rPr>
        <w:t xml:space="preserve">2.4.3. </w:t>
      </w:r>
      <w:r w:rsidR="000D5D7D" w:rsidRPr="00745F64">
        <w:rPr>
          <w:sz w:val="28"/>
          <w:szCs w:val="28"/>
        </w:rPr>
        <w:t>В случа</w:t>
      </w:r>
      <w:r w:rsidR="003678B6" w:rsidRPr="00745F64">
        <w:rPr>
          <w:sz w:val="28"/>
          <w:szCs w:val="28"/>
        </w:rPr>
        <w:t xml:space="preserve">е подачи документов через ЕПГУ </w:t>
      </w:r>
      <w:r w:rsidR="000D5D7D" w:rsidRPr="00745F64">
        <w:rPr>
          <w:sz w:val="28"/>
          <w:szCs w:val="28"/>
        </w:rPr>
        <w:t>срок предоставления исчисляется со дня поступления в уполномоченный орган документов. Направление при</w:t>
      </w:r>
      <w:r w:rsidR="003678B6" w:rsidRPr="00745F64">
        <w:rPr>
          <w:sz w:val="28"/>
          <w:szCs w:val="28"/>
        </w:rPr>
        <w:t xml:space="preserve">нятых на ЕПГУ </w:t>
      </w:r>
      <w:r w:rsidR="000D5D7D" w:rsidRPr="00745F64">
        <w:rPr>
          <w:sz w:val="28"/>
          <w:szCs w:val="28"/>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0E89F3A7" w14:textId="77777777" w:rsidR="000D5D7D" w:rsidRPr="00745F64" w:rsidRDefault="003A05E3" w:rsidP="00745F64">
      <w:pPr>
        <w:pStyle w:val="a3"/>
        <w:shd w:val="clear" w:color="auto" w:fill="auto"/>
        <w:spacing w:after="0" w:line="240" w:lineRule="auto"/>
        <w:ind w:firstLine="540"/>
        <w:jc w:val="both"/>
        <w:rPr>
          <w:sz w:val="28"/>
          <w:szCs w:val="28"/>
        </w:rPr>
      </w:pPr>
      <w:r>
        <w:rPr>
          <w:sz w:val="28"/>
          <w:szCs w:val="28"/>
        </w:rPr>
        <w:t xml:space="preserve">2.4.4. </w:t>
      </w:r>
      <w:r w:rsidR="000D5D7D" w:rsidRPr="00745F64">
        <w:rPr>
          <w:sz w:val="28"/>
          <w:szCs w:val="28"/>
        </w:rPr>
        <w:t>Приостановление предоставления муниципальной услуги законодательством Российской Федерации не предусмотрено.</w:t>
      </w:r>
    </w:p>
    <w:p w14:paraId="5D54FC32" w14:textId="77777777" w:rsidR="000D5D7D" w:rsidRDefault="003A05E3" w:rsidP="00745F64">
      <w:pPr>
        <w:pStyle w:val="a3"/>
        <w:shd w:val="clear" w:color="auto" w:fill="auto"/>
        <w:spacing w:after="0" w:line="240" w:lineRule="auto"/>
        <w:ind w:firstLine="540"/>
        <w:jc w:val="both"/>
        <w:rPr>
          <w:sz w:val="28"/>
          <w:szCs w:val="28"/>
        </w:rPr>
      </w:pPr>
      <w:r>
        <w:rPr>
          <w:sz w:val="28"/>
          <w:szCs w:val="28"/>
        </w:rPr>
        <w:t xml:space="preserve">2.4.5. </w:t>
      </w:r>
      <w:r w:rsidR="000D5D7D" w:rsidRPr="00745F64">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14:paraId="205C02A7" w14:textId="77777777" w:rsidR="003A05E3" w:rsidRPr="003C7190" w:rsidRDefault="003A05E3" w:rsidP="00745F64">
      <w:pPr>
        <w:pStyle w:val="a3"/>
        <w:shd w:val="clear" w:color="auto" w:fill="auto"/>
        <w:spacing w:after="0" w:line="240" w:lineRule="auto"/>
        <w:ind w:firstLine="540"/>
        <w:jc w:val="both"/>
        <w:rPr>
          <w:b/>
          <w:sz w:val="28"/>
          <w:szCs w:val="28"/>
        </w:rPr>
      </w:pPr>
      <w:r>
        <w:rPr>
          <w:sz w:val="28"/>
          <w:szCs w:val="28"/>
        </w:rPr>
        <w:t xml:space="preserve">  </w:t>
      </w:r>
      <w:r w:rsidR="006143D9">
        <w:rPr>
          <w:b/>
          <w:sz w:val="28"/>
          <w:szCs w:val="28"/>
        </w:rPr>
        <w:t>Правовое основание для предоставления муниципальной услуги</w:t>
      </w:r>
    </w:p>
    <w:p w14:paraId="04DE7725" w14:textId="77777777" w:rsidR="00EB44CD" w:rsidRPr="00745F64" w:rsidRDefault="00EB44CD" w:rsidP="00745F64">
      <w:pPr>
        <w:pStyle w:val="a3"/>
        <w:shd w:val="clear" w:color="auto" w:fill="auto"/>
        <w:spacing w:after="0" w:line="240" w:lineRule="auto"/>
        <w:ind w:firstLine="540"/>
        <w:jc w:val="both"/>
        <w:rPr>
          <w:sz w:val="28"/>
          <w:szCs w:val="28"/>
        </w:rPr>
      </w:pPr>
      <w:r w:rsidRPr="00745F64">
        <w:rPr>
          <w:sz w:val="28"/>
          <w:szCs w:val="28"/>
        </w:rPr>
        <w:t>2.5. Правовые основания для предоставления муниципальной услуги</w:t>
      </w:r>
      <w:r w:rsidR="006143D9">
        <w:rPr>
          <w:sz w:val="28"/>
          <w:szCs w:val="28"/>
        </w:rPr>
        <w:t>:</w:t>
      </w:r>
    </w:p>
    <w:p w14:paraId="658D7BF0" w14:textId="77777777" w:rsidR="00EB44CD" w:rsidRPr="00745F64" w:rsidRDefault="006143D9" w:rsidP="00745F64">
      <w:pPr>
        <w:pStyle w:val="a3"/>
        <w:spacing w:after="0" w:line="240" w:lineRule="auto"/>
        <w:ind w:firstLine="539"/>
        <w:jc w:val="both"/>
        <w:rPr>
          <w:sz w:val="28"/>
          <w:szCs w:val="28"/>
        </w:rPr>
      </w:pPr>
      <w:r>
        <w:rPr>
          <w:sz w:val="28"/>
          <w:szCs w:val="28"/>
        </w:rPr>
        <w:t>-</w:t>
      </w:r>
      <w:r w:rsidR="00EB44CD" w:rsidRPr="00745F64">
        <w:rPr>
          <w:sz w:val="28"/>
          <w:szCs w:val="28"/>
        </w:rPr>
        <w:t>Конституция Российской Федерации;</w:t>
      </w:r>
    </w:p>
    <w:p w14:paraId="7FD89A8C" w14:textId="77777777" w:rsidR="00EB44CD" w:rsidRPr="00745F64" w:rsidRDefault="006143D9" w:rsidP="00745F64">
      <w:pPr>
        <w:pStyle w:val="a3"/>
        <w:spacing w:after="0" w:line="240" w:lineRule="auto"/>
        <w:ind w:firstLine="539"/>
        <w:jc w:val="both"/>
        <w:rPr>
          <w:sz w:val="28"/>
          <w:szCs w:val="28"/>
        </w:rPr>
      </w:pPr>
      <w:r>
        <w:rPr>
          <w:sz w:val="28"/>
          <w:szCs w:val="28"/>
        </w:rPr>
        <w:t>-</w:t>
      </w:r>
      <w:r w:rsidR="00EB44CD" w:rsidRPr="00745F64">
        <w:rPr>
          <w:sz w:val="28"/>
          <w:szCs w:val="28"/>
        </w:rPr>
        <w:t>Жилищный кодекс Российской Федерации;</w:t>
      </w:r>
    </w:p>
    <w:p w14:paraId="33ADF06F" w14:textId="77777777" w:rsidR="00EB44CD" w:rsidRPr="00745F64" w:rsidRDefault="006143D9" w:rsidP="00745F64">
      <w:pPr>
        <w:pStyle w:val="a3"/>
        <w:spacing w:after="0" w:line="240" w:lineRule="auto"/>
        <w:ind w:firstLine="539"/>
        <w:jc w:val="both"/>
        <w:rPr>
          <w:sz w:val="28"/>
          <w:szCs w:val="28"/>
        </w:rPr>
      </w:pPr>
      <w:r>
        <w:rPr>
          <w:sz w:val="28"/>
          <w:szCs w:val="28"/>
        </w:rPr>
        <w:t>-</w:t>
      </w:r>
      <w:r w:rsidR="00EB44CD" w:rsidRPr="00745F64">
        <w:rPr>
          <w:sz w:val="28"/>
          <w:szCs w:val="28"/>
        </w:rPr>
        <w:t>Федеральным законом от 27 июля 2010 года № 210-ФЗ «Об организации предоставления государственных и муниципальных услуг»;</w:t>
      </w:r>
    </w:p>
    <w:p w14:paraId="32EDAAAA" w14:textId="77777777" w:rsidR="00EB44CD" w:rsidRPr="00745F64" w:rsidRDefault="006143D9" w:rsidP="00745F64">
      <w:pPr>
        <w:pStyle w:val="a3"/>
        <w:spacing w:after="0" w:line="240" w:lineRule="auto"/>
        <w:ind w:firstLine="539"/>
        <w:jc w:val="both"/>
        <w:rPr>
          <w:sz w:val="28"/>
          <w:szCs w:val="28"/>
        </w:rPr>
      </w:pPr>
      <w:r>
        <w:rPr>
          <w:sz w:val="28"/>
          <w:szCs w:val="28"/>
        </w:rPr>
        <w:t>-</w:t>
      </w:r>
      <w:r w:rsidR="00EB44CD" w:rsidRPr="00745F64">
        <w:rPr>
          <w:sz w:val="28"/>
          <w:szCs w:val="28"/>
        </w:rPr>
        <w:t>Федеральный закон от 6 апреля 2011 года № 63-ФЗ «Об электронной подписи»;</w:t>
      </w:r>
    </w:p>
    <w:p w14:paraId="62B91B84" w14:textId="77777777" w:rsidR="00631117" w:rsidRPr="00745F64" w:rsidRDefault="006143D9" w:rsidP="00745F64">
      <w:pPr>
        <w:pStyle w:val="a3"/>
        <w:spacing w:after="0" w:line="240" w:lineRule="auto"/>
        <w:ind w:firstLine="539"/>
        <w:jc w:val="both"/>
        <w:rPr>
          <w:sz w:val="28"/>
          <w:szCs w:val="28"/>
        </w:rPr>
      </w:pPr>
      <w:r>
        <w:rPr>
          <w:sz w:val="28"/>
          <w:szCs w:val="28"/>
        </w:rPr>
        <w:t>-</w:t>
      </w:r>
      <w:r w:rsidR="00EB44CD" w:rsidRPr="00745F64">
        <w:rPr>
          <w:sz w:val="28"/>
          <w:szCs w:val="28"/>
        </w:rPr>
        <w:t>Федеральный закон от 27 июля 2006 года № 152-ФЗ «О персональных данных»;</w:t>
      </w:r>
    </w:p>
    <w:p w14:paraId="72617609" w14:textId="77777777" w:rsidR="00631117" w:rsidRPr="00745F64" w:rsidRDefault="006143D9" w:rsidP="00745F64">
      <w:pPr>
        <w:pStyle w:val="a3"/>
        <w:spacing w:after="0" w:line="240" w:lineRule="auto"/>
        <w:ind w:firstLine="539"/>
        <w:jc w:val="both"/>
        <w:rPr>
          <w:sz w:val="28"/>
          <w:szCs w:val="28"/>
        </w:rPr>
      </w:pPr>
      <w:r>
        <w:rPr>
          <w:sz w:val="28"/>
          <w:szCs w:val="28"/>
        </w:rPr>
        <w:t>-</w:t>
      </w:r>
      <w:r w:rsidR="00631117" w:rsidRPr="00745F64">
        <w:rPr>
          <w:sz w:val="28"/>
          <w:szCs w:val="28"/>
        </w:rPr>
        <w:t>постановление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14:paraId="1FFA245E" w14:textId="77777777" w:rsidR="00DF3185" w:rsidRPr="00745F64" w:rsidRDefault="006143D9" w:rsidP="00745F64">
      <w:pPr>
        <w:pStyle w:val="a3"/>
        <w:spacing w:after="0" w:line="240" w:lineRule="auto"/>
        <w:ind w:firstLine="539"/>
        <w:jc w:val="both"/>
        <w:rPr>
          <w:sz w:val="28"/>
          <w:szCs w:val="28"/>
        </w:rPr>
      </w:pPr>
      <w:r>
        <w:rPr>
          <w:sz w:val="28"/>
          <w:szCs w:val="28"/>
        </w:rPr>
        <w:t>-</w:t>
      </w:r>
      <w:r w:rsidR="00DF3185" w:rsidRPr="00745F64">
        <w:rPr>
          <w:sz w:val="28"/>
          <w:szCs w:val="28"/>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5A51EF9B" w14:textId="77777777" w:rsidR="00DF3185" w:rsidRPr="00745F64" w:rsidRDefault="006143D9" w:rsidP="00745F64">
      <w:pPr>
        <w:pStyle w:val="a3"/>
        <w:spacing w:after="0" w:line="240" w:lineRule="auto"/>
        <w:ind w:firstLine="539"/>
        <w:jc w:val="both"/>
        <w:rPr>
          <w:sz w:val="28"/>
          <w:szCs w:val="28"/>
        </w:rPr>
      </w:pPr>
      <w:r>
        <w:rPr>
          <w:sz w:val="28"/>
          <w:szCs w:val="28"/>
        </w:rPr>
        <w:t>-</w:t>
      </w:r>
      <w:r w:rsidR="00DF3185" w:rsidRPr="00745F64">
        <w:rPr>
          <w:sz w:val="28"/>
          <w:szCs w:val="28"/>
        </w:rPr>
        <w:t>постановление Правительства Российской Федерации от 27 сентября 2011 года № 797 «О взаимодействии между многофункциональными центрами предоставления государственных и</w:t>
      </w:r>
      <w:r w:rsidR="00DF3185" w:rsidRPr="00745F64">
        <w:rPr>
          <w:sz w:val="28"/>
          <w:szCs w:val="28"/>
        </w:rPr>
        <w:tab/>
        <w:t>муниципальных</w:t>
      </w:r>
      <w:r w:rsidR="00DF3185" w:rsidRPr="00745F64">
        <w:rPr>
          <w:sz w:val="28"/>
          <w:szCs w:val="28"/>
        </w:rPr>
        <w:tab/>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461F5C3" w14:textId="77777777" w:rsidR="00EB44CD" w:rsidRPr="00745F64" w:rsidRDefault="006143D9" w:rsidP="00745F64">
      <w:pPr>
        <w:pStyle w:val="a3"/>
        <w:spacing w:after="0" w:line="240" w:lineRule="auto"/>
        <w:ind w:firstLine="539"/>
        <w:jc w:val="both"/>
        <w:rPr>
          <w:sz w:val="28"/>
          <w:szCs w:val="28"/>
        </w:rPr>
      </w:pPr>
      <w:r>
        <w:rPr>
          <w:sz w:val="28"/>
          <w:szCs w:val="28"/>
        </w:rPr>
        <w:t>-</w:t>
      </w:r>
      <w:r w:rsidR="00EB44CD" w:rsidRPr="00745F64">
        <w:rPr>
          <w:sz w:val="28"/>
          <w:szCs w:val="28"/>
        </w:rPr>
        <w:t xml:space="preserve">постановление Правительства Российской Федерации от 22 декабря 2012 года № 1376 «Об утверждении Правил организации деятельности </w:t>
      </w:r>
      <w:r w:rsidR="00EB44CD" w:rsidRPr="00745F64">
        <w:rPr>
          <w:sz w:val="28"/>
          <w:szCs w:val="28"/>
        </w:rPr>
        <w:lastRenderedPageBreak/>
        <w:t>многофункциональных центров предоставления государственных и муниципальных услуг»;</w:t>
      </w:r>
    </w:p>
    <w:p w14:paraId="0D1DF543" w14:textId="77777777" w:rsidR="00EB44CD" w:rsidRPr="00745F64" w:rsidRDefault="006143D9" w:rsidP="00745F64">
      <w:pPr>
        <w:pStyle w:val="a3"/>
        <w:spacing w:after="0" w:line="240" w:lineRule="auto"/>
        <w:ind w:firstLine="539"/>
        <w:jc w:val="both"/>
        <w:rPr>
          <w:sz w:val="28"/>
          <w:szCs w:val="28"/>
        </w:rPr>
      </w:pPr>
      <w:r>
        <w:rPr>
          <w:sz w:val="28"/>
          <w:szCs w:val="28"/>
        </w:rPr>
        <w:t>-</w:t>
      </w:r>
      <w:r w:rsidR="00EB44CD" w:rsidRPr="00745F64">
        <w:rPr>
          <w:sz w:val="28"/>
          <w:szCs w:val="28"/>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5156C063" w14:textId="77777777" w:rsidR="00EB44CD" w:rsidRPr="00745F64" w:rsidRDefault="006143D9" w:rsidP="00745F64">
      <w:pPr>
        <w:pStyle w:val="a3"/>
        <w:spacing w:after="0" w:line="240" w:lineRule="auto"/>
        <w:ind w:firstLine="539"/>
        <w:jc w:val="both"/>
        <w:rPr>
          <w:sz w:val="28"/>
          <w:szCs w:val="28"/>
        </w:rPr>
      </w:pPr>
      <w:r>
        <w:rPr>
          <w:sz w:val="28"/>
          <w:szCs w:val="28"/>
        </w:rPr>
        <w:t>-</w:t>
      </w:r>
      <w:r w:rsidR="00EB44CD" w:rsidRPr="00745F64">
        <w:rPr>
          <w:sz w:val="28"/>
          <w:szCs w:val="28"/>
        </w:rPr>
        <w:t>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081F86E3" w14:textId="77777777" w:rsidR="00FA4277" w:rsidRPr="00745F64" w:rsidRDefault="006143D9" w:rsidP="00745F64">
      <w:pPr>
        <w:pStyle w:val="a3"/>
        <w:spacing w:after="0" w:line="240" w:lineRule="auto"/>
        <w:ind w:firstLine="539"/>
        <w:jc w:val="both"/>
        <w:rPr>
          <w:sz w:val="28"/>
          <w:szCs w:val="28"/>
        </w:rPr>
      </w:pPr>
      <w:r>
        <w:rPr>
          <w:sz w:val="28"/>
          <w:szCs w:val="28"/>
        </w:rPr>
        <w:t>-</w:t>
      </w:r>
      <w:r w:rsidR="00EB44CD" w:rsidRPr="00745F64">
        <w:rPr>
          <w:sz w:val="28"/>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3C865BAD" w14:textId="77777777" w:rsidR="00FA4277" w:rsidRPr="00745F64" w:rsidRDefault="006143D9" w:rsidP="00745F64">
      <w:pPr>
        <w:pStyle w:val="a3"/>
        <w:spacing w:after="0" w:line="240" w:lineRule="auto"/>
        <w:ind w:firstLine="539"/>
        <w:jc w:val="both"/>
        <w:rPr>
          <w:sz w:val="28"/>
          <w:szCs w:val="28"/>
        </w:rPr>
      </w:pPr>
      <w:r>
        <w:rPr>
          <w:sz w:val="28"/>
          <w:szCs w:val="28"/>
        </w:rPr>
        <w:t>-</w:t>
      </w:r>
      <w:r w:rsidR="00FA4277" w:rsidRPr="00745F64">
        <w:rPr>
          <w:sz w:val="28"/>
          <w:szCs w:val="28"/>
        </w:rPr>
        <w:t>распоряжением Правительства Российской Ф</w:t>
      </w:r>
      <w:r w:rsidR="007901DD">
        <w:rPr>
          <w:sz w:val="28"/>
          <w:szCs w:val="28"/>
        </w:rPr>
        <w:t xml:space="preserve">едерации от 17 декабря 2009 г. </w:t>
      </w:r>
      <w:r w:rsidR="00FA4277" w:rsidRPr="00745F64">
        <w:rPr>
          <w:sz w:val="28"/>
          <w:szCs w:val="28"/>
        </w:rPr>
        <w:t>№ 1993-р «Об утверждении сводного перечня первоочередных государственных и муниципальных услуг, предоставляемых в электронном виде»;</w:t>
      </w:r>
    </w:p>
    <w:p w14:paraId="0977D1F2" w14:textId="77777777" w:rsidR="00EB44CD" w:rsidRPr="00745F64" w:rsidRDefault="006143D9" w:rsidP="00745F64">
      <w:pPr>
        <w:pStyle w:val="a3"/>
        <w:spacing w:after="0" w:line="240" w:lineRule="auto"/>
        <w:ind w:firstLine="539"/>
        <w:jc w:val="both"/>
        <w:rPr>
          <w:sz w:val="28"/>
          <w:szCs w:val="28"/>
        </w:rPr>
      </w:pPr>
      <w:r>
        <w:rPr>
          <w:sz w:val="28"/>
          <w:szCs w:val="28"/>
        </w:rPr>
        <w:t>-</w:t>
      </w:r>
      <w:r w:rsidR="00EB44CD" w:rsidRPr="00745F64">
        <w:rPr>
          <w:sz w:val="28"/>
          <w:szCs w:val="28"/>
        </w:rPr>
        <w:t xml:space="preserve">Устав </w:t>
      </w:r>
      <w:r w:rsidR="00A02705">
        <w:rPr>
          <w:sz w:val="28"/>
          <w:szCs w:val="28"/>
        </w:rPr>
        <w:t>Балейского муниципального округа Забайкальского края</w:t>
      </w:r>
      <w:r w:rsidR="00EB44CD" w:rsidRPr="00745F64">
        <w:rPr>
          <w:color w:val="000000" w:themeColor="text1"/>
          <w:sz w:val="28"/>
          <w:szCs w:val="28"/>
        </w:rPr>
        <w:t>,</w:t>
      </w:r>
      <w:r w:rsidR="00EB44CD" w:rsidRPr="00745F64">
        <w:rPr>
          <w:sz w:val="28"/>
          <w:szCs w:val="28"/>
        </w:rPr>
        <w:t xml:space="preserve"> приняты</w:t>
      </w:r>
      <w:r w:rsidR="00FA4277" w:rsidRPr="00745F64">
        <w:rPr>
          <w:sz w:val="28"/>
          <w:szCs w:val="28"/>
        </w:rPr>
        <w:t>й</w:t>
      </w:r>
      <w:r w:rsidR="00EB44CD" w:rsidRPr="00745F64">
        <w:rPr>
          <w:sz w:val="28"/>
          <w:szCs w:val="28"/>
        </w:rPr>
        <w:t xml:space="preserve"> решением Совета </w:t>
      </w:r>
      <w:r w:rsidR="00A02705">
        <w:rPr>
          <w:sz w:val="28"/>
          <w:szCs w:val="28"/>
        </w:rPr>
        <w:t>Балейского муниципального округа Забайкальского края</w:t>
      </w:r>
      <w:r w:rsidR="000E728C" w:rsidRPr="00745F64">
        <w:rPr>
          <w:sz w:val="28"/>
          <w:szCs w:val="28"/>
        </w:rPr>
        <w:t xml:space="preserve"> от </w:t>
      </w:r>
      <w:r w:rsidR="00A02705">
        <w:rPr>
          <w:sz w:val="28"/>
          <w:szCs w:val="28"/>
        </w:rPr>
        <w:t>09.10.2024</w:t>
      </w:r>
      <w:r w:rsidR="000E728C" w:rsidRPr="00745F64">
        <w:rPr>
          <w:sz w:val="28"/>
          <w:szCs w:val="28"/>
        </w:rPr>
        <w:t xml:space="preserve"> г. № </w:t>
      </w:r>
      <w:r w:rsidR="00A02705">
        <w:rPr>
          <w:sz w:val="28"/>
          <w:szCs w:val="28"/>
        </w:rPr>
        <w:t>27</w:t>
      </w:r>
      <w:r w:rsidR="00EB44CD" w:rsidRPr="00745F64">
        <w:rPr>
          <w:sz w:val="28"/>
          <w:szCs w:val="28"/>
        </w:rPr>
        <w:t>;</w:t>
      </w:r>
    </w:p>
    <w:p w14:paraId="54BDD913" w14:textId="77777777" w:rsidR="00EB44CD" w:rsidRPr="00745F64" w:rsidRDefault="006143D9" w:rsidP="00745F64">
      <w:pPr>
        <w:pStyle w:val="a3"/>
        <w:shd w:val="clear" w:color="auto" w:fill="auto"/>
        <w:spacing w:after="0" w:line="240" w:lineRule="auto"/>
        <w:ind w:firstLine="539"/>
        <w:jc w:val="both"/>
        <w:rPr>
          <w:sz w:val="28"/>
          <w:szCs w:val="28"/>
        </w:rPr>
      </w:pPr>
      <w:r>
        <w:rPr>
          <w:sz w:val="28"/>
          <w:szCs w:val="28"/>
        </w:rPr>
        <w:t>-</w:t>
      </w:r>
      <w:r w:rsidR="00EB44CD" w:rsidRPr="00745F64">
        <w:rPr>
          <w:sz w:val="28"/>
          <w:szCs w:val="28"/>
        </w:rPr>
        <w:t>иными нормативными правовыми актами Российской Федерации, Забайкальского края и муниципальными правовыми актами.</w:t>
      </w:r>
    </w:p>
    <w:p w14:paraId="123D9588" w14:textId="77777777" w:rsidR="000D5D7D" w:rsidRPr="00745F64" w:rsidRDefault="00EB44CD" w:rsidP="00745F64">
      <w:pPr>
        <w:pStyle w:val="a3"/>
        <w:shd w:val="clear" w:color="auto" w:fill="auto"/>
        <w:spacing w:after="0" w:line="240" w:lineRule="auto"/>
        <w:ind w:firstLine="539"/>
        <w:jc w:val="both"/>
        <w:rPr>
          <w:sz w:val="28"/>
          <w:szCs w:val="28"/>
        </w:rPr>
      </w:pPr>
      <w:r w:rsidRPr="00745F64">
        <w:rPr>
          <w:sz w:val="28"/>
          <w:szCs w:val="28"/>
        </w:rPr>
        <w:t>2.6. </w:t>
      </w:r>
      <w:r w:rsidR="000D5D7D" w:rsidRPr="00745F64">
        <w:rPr>
          <w:sz w:val="28"/>
          <w:szCs w:val="28"/>
        </w:rPr>
        <w:t>Нормативные правовые акты, регулирующие предоставление муниципальной услуги.</w:t>
      </w:r>
    </w:p>
    <w:p w14:paraId="5F9E3DE6" w14:textId="77777777" w:rsidR="000D5D7D" w:rsidRPr="00745F64" w:rsidRDefault="006143D9" w:rsidP="00745F64">
      <w:pPr>
        <w:pStyle w:val="a3"/>
        <w:shd w:val="clear" w:color="auto" w:fill="auto"/>
        <w:spacing w:after="0" w:line="240" w:lineRule="auto"/>
        <w:ind w:firstLine="539"/>
        <w:jc w:val="both"/>
        <w:rPr>
          <w:sz w:val="28"/>
          <w:szCs w:val="28"/>
        </w:rPr>
      </w:pPr>
      <w:r>
        <w:rPr>
          <w:sz w:val="28"/>
          <w:szCs w:val="28"/>
        </w:rPr>
        <w:t xml:space="preserve">2.6.1. </w:t>
      </w:r>
      <w:r w:rsidR="000D5D7D" w:rsidRPr="00745F64">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E86E1A" w:rsidRPr="00745F64">
        <w:rPr>
          <w:sz w:val="28"/>
          <w:szCs w:val="28"/>
        </w:rPr>
        <w:t>уполномоченного органа, на ЕПГУ</w:t>
      </w:r>
      <w:r w:rsidR="000D5D7D" w:rsidRPr="00745F64">
        <w:rPr>
          <w:sz w:val="28"/>
          <w:szCs w:val="28"/>
        </w:rPr>
        <w:t>.</w:t>
      </w:r>
    </w:p>
    <w:p w14:paraId="54B982EF" w14:textId="77777777" w:rsidR="000D5D7D" w:rsidRPr="00745F64" w:rsidRDefault="006143D9" w:rsidP="00745F64">
      <w:pPr>
        <w:pStyle w:val="a3"/>
        <w:shd w:val="clear" w:color="auto" w:fill="auto"/>
        <w:spacing w:after="0" w:line="240" w:lineRule="auto"/>
        <w:ind w:firstLine="539"/>
        <w:jc w:val="both"/>
        <w:rPr>
          <w:sz w:val="28"/>
          <w:szCs w:val="28"/>
        </w:rPr>
      </w:pPr>
      <w:r>
        <w:rPr>
          <w:sz w:val="28"/>
          <w:szCs w:val="28"/>
        </w:rPr>
        <w:t xml:space="preserve">2.6.2. </w:t>
      </w:r>
      <w:r w:rsidR="000D5D7D" w:rsidRPr="00745F64">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6BE0F79E" w14:textId="77777777" w:rsidR="000D5D7D" w:rsidRPr="00745F64" w:rsidRDefault="006E354C" w:rsidP="00745F64">
      <w:pPr>
        <w:pStyle w:val="a3"/>
        <w:shd w:val="clear" w:color="auto" w:fill="auto"/>
        <w:tabs>
          <w:tab w:val="left" w:pos="1134"/>
        </w:tabs>
        <w:spacing w:after="0" w:line="240" w:lineRule="auto"/>
        <w:ind w:firstLine="567"/>
        <w:jc w:val="both"/>
        <w:rPr>
          <w:sz w:val="28"/>
          <w:szCs w:val="28"/>
        </w:rPr>
      </w:pPr>
      <w:r w:rsidRPr="00745F64">
        <w:rPr>
          <w:sz w:val="28"/>
          <w:szCs w:val="28"/>
        </w:rPr>
        <w:t xml:space="preserve">2.7. </w:t>
      </w:r>
      <w:r w:rsidR="000D5D7D" w:rsidRPr="00745F64">
        <w:rPr>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30885EB6"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lastRenderedPageBreak/>
        <w:t>2.</w:t>
      </w:r>
      <w:r w:rsidR="006E354C" w:rsidRPr="00745F64">
        <w:rPr>
          <w:sz w:val="28"/>
          <w:szCs w:val="28"/>
        </w:rPr>
        <w:t>7</w:t>
      </w:r>
      <w:r w:rsidRPr="00745F64">
        <w:rPr>
          <w:sz w:val="28"/>
          <w:szCs w:val="28"/>
        </w:rPr>
        <w:t>.1. Исчерпывающий перечень документов, необходимых для предоставления муниципальной услуги.</w:t>
      </w:r>
    </w:p>
    <w:p w14:paraId="7AA63EC3" w14:textId="77777777" w:rsidR="000D5D7D" w:rsidRPr="00745F64" w:rsidRDefault="006143D9" w:rsidP="00745F64">
      <w:pPr>
        <w:pStyle w:val="a3"/>
        <w:shd w:val="clear" w:color="auto" w:fill="auto"/>
        <w:spacing w:after="0" w:line="240" w:lineRule="auto"/>
        <w:ind w:firstLine="540"/>
        <w:jc w:val="both"/>
        <w:rPr>
          <w:sz w:val="28"/>
          <w:szCs w:val="28"/>
        </w:rPr>
      </w:pPr>
      <w:r>
        <w:rPr>
          <w:sz w:val="28"/>
          <w:szCs w:val="28"/>
        </w:rPr>
        <w:t xml:space="preserve">2.7.2. </w:t>
      </w:r>
      <w:r w:rsidR="000D5D7D" w:rsidRPr="00745F64">
        <w:rPr>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14:paraId="56C2A617" w14:textId="77777777" w:rsidR="000D5D7D" w:rsidRPr="00745F64" w:rsidRDefault="000D5D7D" w:rsidP="00745F64">
      <w:pPr>
        <w:pStyle w:val="a3"/>
        <w:numPr>
          <w:ilvl w:val="1"/>
          <w:numId w:val="2"/>
        </w:numPr>
        <w:shd w:val="clear" w:color="auto" w:fill="auto"/>
        <w:tabs>
          <w:tab w:val="left" w:pos="790"/>
        </w:tabs>
        <w:spacing w:after="0" w:line="240" w:lineRule="auto"/>
        <w:ind w:firstLine="540"/>
        <w:jc w:val="both"/>
        <w:rPr>
          <w:sz w:val="28"/>
          <w:szCs w:val="28"/>
        </w:rPr>
      </w:pPr>
      <w:r w:rsidRPr="00745F64">
        <w:rPr>
          <w:sz w:val="28"/>
          <w:szCs w:val="28"/>
        </w:rPr>
        <w:t>заявление о переводе помещения;</w:t>
      </w:r>
    </w:p>
    <w:p w14:paraId="046AA5E3" w14:textId="77777777" w:rsidR="000D5D7D" w:rsidRPr="00745F64" w:rsidRDefault="000D5D7D" w:rsidP="00745F64">
      <w:pPr>
        <w:pStyle w:val="a3"/>
        <w:numPr>
          <w:ilvl w:val="1"/>
          <w:numId w:val="2"/>
        </w:numPr>
        <w:shd w:val="clear" w:color="auto" w:fill="auto"/>
        <w:tabs>
          <w:tab w:val="left" w:pos="1004"/>
        </w:tabs>
        <w:spacing w:after="0" w:line="240" w:lineRule="auto"/>
        <w:ind w:firstLine="540"/>
        <w:jc w:val="both"/>
        <w:rPr>
          <w:sz w:val="28"/>
          <w:szCs w:val="28"/>
        </w:rPr>
      </w:pPr>
      <w:r w:rsidRPr="00745F64">
        <w:rPr>
          <w:sz w:val="28"/>
          <w:szCs w:val="28"/>
        </w:rPr>
        <w:t>правоустанавливающие документы на переводимое помещение (подлинники или засвидетельствованные в нотариальном порядке копии);</w:t>
      </w:r>
    </w:p>
    <w:p w14:paraId="0A6AADAA" w14:textId="77777777" w:rsidR="000D5D7D" w:rsidRPr="00745F64" w:rsidRDefault="000D5D7D" w:rsidP="00745F64">
      <w:pPr>
        <w:pStyle w:val="a3"/>
        <w:numPr>
          <w:ilvl w:val="1"/>
          <w:numId w:val="2"/>
        </w:numPr>
        <w:shd w:val="clear" w:color="auto" w:fill="auto"/>
        <w:tabs>
          <w:tab w:val="left" w:pos="836"/>
        </w:tabs>
        <w:spacing w:after="0" w:line="240" w:lineRule="auto"/>
        <w:ind w:firstLine="540"/>
        <w:jc w:val="both"/>
        <w:rPr>
          <w:sz w:val="28"/>
          <w:szCs w:val="28"/>
        </w:rPr>
      </w:pPr>
      <w:r w:rsidRPr="00745F64">
        <w:rPr>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39950F13" w14:textId="77777777" w:rsidR="000D5D7D" w:rsidRPr="00745F64" w:rsidRDefault="000D5D7D" w:rsidP="00745F64">
      <w:pPr>
        <w:pStyle w:val="a3"/>
        <w:numPr>
          <w:ilvl w:val="1"/>
          <w:numId w:val="2"/>
        </w:numPr>
        <w:shd w:val="clear" w:color="auto" w:fill="auto"/>
        <w:tabs>
          <w:tab w:val="left" w:pos="824"/>
        </w:tabs>
        <w:spacing w:after="0" w:line="240" w:lineRule="auto"/>
        <w:ind w:firstLine="540"/>
        <w:jc w:val="both"/>
        <w:rPr>
          <w:sz w:val="28"/>
          <w:szCs w:val="28"/>
        </w:rPr>
      </w:pPr>
      <w:r w:rsidRPr="00745F64">
        <w:rPr>
          <w:sz w:val="28"/>
          <w:szCs w:val="28"/>
        </w:rPr>
        <w:t>поэтажный план дома, в котором находится переводимое помещение;</w:t>
      </w:r>
    </w:p>
    <w:p w14:paraId="26702E36" w14:textId="77777777" w:rsidR="000D5D7D" w:rsidRPr="00745F64" w:rsidRDefault="000D5D7D" w:rsidP="00745F64">
      <w:pPr>
        <w:pStyle w:val="a3"/>
        <w:numPr>
          <w:ilvl w:val="1"/>
          <w:numId w:val="2"/>
        </w:numPr>
        <w:shd w:val="clear" w:color="auto" w:fill="auto"/>
        <w:tabs>
          <w:tab w:val="left" w:pos="846"/>
        </w:tabs>
        <w:spacing w:after="0" w:line="240" w:lineRule="auto"/>
        <w:ind w:firstLine="540"/>
        <w:jc w:val="both"/>
        <w:rPr>
          <w:sz w:val="28"/>
          <w:szCs w:val="28"/>
        </w:rPr>
      </w:pPr>
      <w:r w:rsidRPr="00745F64">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38A98D15" w14:textId="77777777" w:rsidR="000D5D7D" w:rsidRPr="00745F64" w:rsidRDefault="000D5D7D" w:rsidP="00745F64">
      <w:pPr>
        <w:pStyle w:val="a3"/>
        <w:numPr>
          <w:ilvl w:val="1"/>
          <w:numId w:val="2"/>
        </w:numPr>
        <w:shd w:val="clear" w:color="auto" w:fill="auto"/>
        <w:tabs>
          <w:tab w:val="left" w:pos="961"/>
        </w:tabs>
        <w:spacing w:after="0" w:line="240" w:lineRule="auto"/>
        <w:ind w:firstLine="540"/>
        <w:jc w:val="both"/>
        <w:rPr>
          <w:sz w:val="28"/>
          <w:szCs w:val="28"/>
        </w:rPr>
      </w:pPr>
      <w:r w:rsidRPr="00745F64">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5B9632B2" w14:textId="77777777" w:rsidR="006E354C" w:rsidRPr="00745F64" w:rsidRDefault="000D5D7D" w:rsidP="00745F64">
      <w:pPr>
        <w:pStyle w:val="a3"/>
        <w:numPr>
          <w:ilvl w:val="1"/>
          <w:numId w:val="2"/>
        </w:numPr>
        <w:shd w:val="clear" w:color="auto" w:fill="auto"/>
        <w:tabs>
          <w:tab w:val="left" w:pos="951"/>
        </w:tabs>
        <w:spacing w:after="0" w:line="240" w:lineRule="auto"/>
        <w:ind w:firstLine="540"/>
        <w:jc w:val="both"/>
        <w:rPr>
          <w:sz w:val="28"/>
          <w:szCs w:val="28"/>
        </w:rPr>
      </w:pPr>
      <w:r w:rsidRPr="00745F64">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14:paraId="2C23CF3A" w14:textId="77777777" w:rsidR="000D5D7D" w:rsidRPr="00745F64" w:rsidRDefault="000D5D7D" w:rsidP="00745F64">
      <w:pPr>
        <w:pStyle w:val="a3"/>
        <w:shd w:val="clear" w:color="auto" w:fill="auto"/>
        <w:tabs>
          <w:tab w:val="left" w:pos="951"/>
        </w:tabs>
        <w:spacing w:after="0" w:line="240" w:lineRule="auto"/>
        <w:ind w:firstLine="567"/>
        <w:jc w:val="both"/>
        <w:rPr>
          <w:sz w:val="28"/>
          <w:szCs w:val="28"/>
        </w:rPr>
      </w:pPr>
      <w:r w:rsidRPr="00745F64">
        <w:rPr>
          <w:sz w:val="28"/>
          <w:szCs w:val="28"/>
        </w:rPr>
        <w:t>2.</w:t>
      </w:r>
      <w:r w:rsidR="006E354C" w:rsidRPr="00745F64">
        <w:rPr>
          <w:sz w:val="28"/>
          <w:szCs w:val="28"/>
        </w:rPr>
        <w:t>7</w:t>
      </w:r>
      <w:r w:rsidRPr="00745F64">
        <w:rPr>
          <w:sz w:val="28"/>
          <w:szCs w:val="28"/>
        </w:rPr>
        <w:t>.1.1</w:t>
      </w:r>
      <w:r w:rsidR="003C1535" w:rsidRPr="00745F64">
        <w:rPr>
          <w:sz w:val="28"/>
          <w:szCs w:val="28"/>
        </w:rPr>
        <w:t>.</w:t>
      </w:r>
      <w:r w:rsidRPr="00745F64">
        <w:rPr>
          <w:sz w:val="28"/>
          <w:szCs w:val="28"/>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4D1A182"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292DF655" w14:textId="77777777" w:rsidR="000D5D7D" w:rsidRPr="00745F64" w:rsidRDefault="000D5D7D" w:rsidP="00745F64">
      <w:pPr>
        <w:pStyle w:val="a3"/>
        <w:shd w:val="clear" w:color="auto" w:fill="auto"/>
        <w:tabs>
          <w:tab w:val="left" w:pos="692"/>
        </w:tabs>
        <w:spacing w:after="0" w:line="240" w:lineRule="auto"/>
        <w:ind w:firstLine="709"/>
        <w:jc w:val="both"/>
        <w:rPr>
          <w:sz w:val="28"/>
          <w:szCs w:val="28"/>
        </w:rPr>
      </w:pPr>
      <w:r w:rsidRPr="00745F64">
        <w:rPr>
          <w:sz w:val="28"/>
          <w:szCs w:val="28"/>
        </w:rPr>
        <w:t>оформленную в соответствии с законодательством Российской Федерации доверенность (для физических лиц);</w:t>
      </w:r>
    </w:p>
    <w:p w14:paraId="634FE954" w14:textId="77777777" w:rsidR="000D5D7D" w:rsidRPr="00745F64" w:rsidRDefault="000D5D7D" w:rsidP="00745F64">
      <w:pPr>
        <w:pStyle w:val="a3"/>
        <w:shd w:val="clear" w:color="auto" w:fill="auto"/>
        <w:tabs>
          <w:tab w:val="left" w:pos="754"/>
        </w:tabs>
        <w:spacing w:after="0" w:line="240" w:lineRule="auto"/>
        <w:ind w:firstLine="709"/>
        <w:jc w:val="both"/>
        <w:rPr>
          <w:sz w:val="28"/>
          <w:szCs w:val="28"/>
        </w:rPr>
      </w:pPr>
      <w:r w:rsidRPr="00745F64">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0BB71C2D" w14:textId="71FE3CB7" w:rsidR="005F51F7" w:rsidRPr="00745F64" w:rsidRDefault="003C1535" w:rsidP="00745F64">
      <w:pPr>
        <w:pStyle w:val="a3"/>
        <w:shd w:val="clear" w:color="auto" w:fill="auto"/>
        <w:tabs>
          <w:tab w:val="left" w:pos="1215"/>
        </w:tabs>
        <w:spacing w:after="0" w:line="240" w:lineRule="auto"/>
        <w:ind w:firstLine="567"/>
        <w:jc w:val="both"/>
        <w:rPr>
          <w:sz w:val="28"/>
          <w:szCs w:val="28"/>
        </w:rPr>
      </w:pPr>
      <w:r w:rsidRPr="00745F64">
        <w:rPr>
          <w:sz w:val="28"/>
          <w:szCs w:val="28"/>
        </w:rPr>
        <w:t>2.7.</w:t>
      </w:r>
      <w:r w:rsidR="006143D9">
        <w:rPr>
          <w:sz w:val="28"/>
          <w:szCs w:val="28"/>
        </w:rPr>
        <w:t>3</w:t>
      </w:r>
      <w:r w:rsidRPr="00745F64">
        <w:rPr>
          <w:sz w:val="28"/>
          <w:szCs w:val="28"/>
        </w:rPr>
        <w:t>.</w:t>
      </w:r>
      <w:r w:rsidR="00A52259">
        <w:rPr>
          <w:sz w:val="28"/>
          <w:szCs w:val="28"/>
        </w:rPr>
        <w:t xml:space="preserve"> </w:t>
      </w:r>
      <w:r w:rsidR="000D5D7D" w:rsidRPr="00745F64">
        <w:rPr>
          <w:sz w:val="28"/>
          <w:szCs w:val="28"/>
        </w:rPr>
        <w:t>Заявитель вправе не представлять документы, предусмотренные в подпунктах 3, 4 пункта 2.</w:t>
      </w:r>
      <w:r w:rsidRPr="00745F64">
        <w:rPr>
          <w:sz w:val="28"/>
          <w:szCs w:val="28"/>
        </w:rPr>
        <w:t>7</w:t>
      </w:r>
      <w:r w:rsidR="000D5D7D" w:rsidRPr="00745F64">
        <w:rPr>
          <w:sz w:val="28"/>
          <w:szCs w:val="28"/>
        </w:rPr>
        <w:t xml:space="preserve">.1, а также в случае, если право на переводимое помещение зарегистрировано в Едином государственном реестре </w:t>
      </w:r>
      <w:r w:rsidR="000D5D7D" w:rsidRPr="00745F64">
        <w:rPr>
          <w:sz w:val="28"/>
          <w:szCs w:val="28"/>
        </w:rPr>
        <w:lastRenderedPageBreak/>
        <w:t>недвижимости, документы, предусмотренные подпунктом 2 пункта 2.</w:t>
      </w:r>
      <w:r w:rsidRPr="00745F64">
        <w:rPr>
          <w:sz w:val="28"/>
          <w:szCs w:val="28"/>
        </w:rPr>
        <w:t>7</w:t>
      </w:r>
      <w:r w:rsidR="000D5D7D" w:rsidRPr="00745F64">
        <w:rPr>
          <w:sz w:val="28"/>
          <w:szCs w:val="28"/>
        </w:rPr>
        <w:t>.1 настоящего административного регламента.</w:t>
      </w:r>
    </w:p>
    <w:p w14:paraId="0AC0A9F7" w14:textId="416C2294" w:rsidR="000D5D7D" w:rsidRPr="00745F64" w:rsidRDefault="005F51F7" w:rsidP="00745F64">
      <w:pPr>
        <w:pStyle w:val="a3"/>
        <w:shd w:val="clear" w:color="auto" w:fill="auto"/>
        <w:tabs>
          <w:tab w:val="left" w:pos="1215"/>
        </w:tabs>
        <w:spacing w:after="0" w:line="240" w:lineRule="auto"/>
        <w:ind w:firstLine="567"/>
        <w:jc w:val="both"/>
        <w:rPr>
          <w:sz w:val="28"/>
          <w:szCs w:val="28"/>
        </w:rPr>
      </w:pPr>
      <w:r w:rsidRPr="00745F64">
        <w:rPr>
          <w:sz w:val="28"/>
          <w:szCs w:val="28"/>
        </w:rPr>
        <w:t>2.7.</w:t>
      </w:r>
      <w:r w:rsidR="006143D9">
        <w:rPr>
          <w:sz w:val="28"/>
          <w:szCs w:val="28"/>
        </w:rPr>
        <w:t>4</w:t>
      </w:r>
      <w:r w:rsidRPr="00745F64">
        <w:rPr>
          <w:sz w:val="28"/>
          <w:szCs w:val="28"/>
        </w:rPr>
        <w:t>.</w:t>
      </w:r>
      <w:r w:rsidR="00A52259">
        <w:rPr>
          <w:sz w:val="28"/>
          <w:szCs w:val="28"/>
        </w:rPr>
        <w:t xml:space="preserve"> </w:t>
      </w:r>
      <w:r w:rsidR="000D5D7D" w:rsidRPr="00745F64">
        <w:rPr>
          <w:sz w:val="28"/>
          <w:szCs w:val="28"/>
        </w:rPr>
        <w:t>Документы (их копии или сведения, содержащиеся в них), указанные в подпунктах 2, 3, 4 пункта 2.</w:t>
      </w:r>
      <w:r w:rsidR="00CF7114" w:rsidRPr="00745F64">
        <w:rPr>
          <w:sz w:val="28"/>
          <w:szCs w:val="28"/>
        </w:rPr>
        <w:t>7</w:t>
      </w:r>
      <w:r w:rsidR="000D5D7D" w:rsidRPr="00745F64">
        <w:rPr>
          <w:sz w:val="28"/>
          <w:szCs w:val="28"/>
        </w:rPr>
        <w:t>.1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1C452460" w14:textId="77777777" w:rsidR="000D5D7D" w:rsidRPr="00745F64" w:rsidRDefault="006143D9" w:rsidP="00745F64">
      <w:pPr>
        <w:pStyle w:val="a3"/>
        <w:shd w:val="clear" w:color="auto" w:fill="auto"/>
        <w:spacing w:after="0" w:line="240" w:lineRule="auto"/>
        <w:ind w:firstLine="540"/>
        <w:jc w:val="both"/>
        <w:rPr>
          <w:sz w:val="28"/>
          <w:szCs w:val="28"/>
        </w:rPr>
      </w:pPr>
      <w:r>
        <w:rPr>
          <w:sz w:val="28"/>
          <w:szCs w:val="28"/>
        </w:rPr>
        <w:t xml:space="preserve">2.7.5. </w:t>
      </w:r>
      <w:r w:rsidR="000D5D7D" w:rsidRPr="00745F64">
        <w:rPr>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239140D5" w14:textId="77777777" w:rsidR="000D5D7D" w:rsidRPr="00745F64" w:rsidRDefault="006143D9" w:rsidP="00745F64">
      <w:pPr>
        <w:pStyle w:val="a3"/>
        <w:shd w:val="clear" w:color="auto" w:fill="auto"/>
        <w:spacing w:after="0" w:line="240" w:lineRule="auto"/>
        <w:ind w:firstLine="540"/>
        <w:jc w:val="both"/>
        <w:rPr>
          <w:sz w:val="28"/>
          <w:szCs w:val="28"/>
        </w:rPr>
      </w:pPr>
      <w:r>
        <w:rPr>
          <w:sz w:val="28"/>
          <w:szCs w:val="28"/>
        </w:rPr>
        <w:t xml:space="preserve">2.7.6. </w:t>
      </w:r>
      <w:r w:rsidR="000D5D7D" w:rsidRPr="00745F64">
        <w:rPr>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1670E992" w14:textId="77777777" w:rsidR="00F8445C" w:rsidRPr="007901DD" w:rsidRDefault="006143D9" w:rsidP="00A52259">
      <w:pPr>
        <w:pStyle w:val="a3"/>
        <w:spacing w:after="0"/>
        <w:ind w:firstLine="540"/>
        <w:jc w:val="both"/>
      </w:pPr>
      <w:r>
        <w:rPr>
          <w:sz w:val="28"/>
          <w:szCs w:val="28"/>
        </w:rPr>
        <w:t xml:space="preserve">2.7.7. </w:t>
      </w:r>
      <w:r w:rsidR="000D5D7D" w:rsidRPr="00745F64">
        <w:rPr>
          <w:sz w:val="28"/>
          <w:szCs w:val="28"/>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w:t>
      </w:r>
      <w:r w:rsidR="00CF7114" w:rsidRPr="00745F64">
        <w:rPr>
          <w:sz w:val="28"/>
          <w:szCs w:val="28"/>
        </w:rPr>
        <w:t>7</w:t>
      </w:r>
      <w:r w:rsidR="000D5D7D" w:rsidRPr="00745F64">
        <w:rPr>
          <w:sz w:val="28"/>
          <w:szCs w:val="28"/>
        </w:rPr>
        <w:t>.1 настоящего административного регламента.</w:t>
      </w:r>
      <w:r w:rsidR="00F8445C" w:rsidRPr="00F8445C">
        <w:t xml:space="preserve"> </w:t>
      </w:r>
    </w:p>
    <w:p w14:paraId="04BD56BE" w14:textId="77777777" w:rsidR="00F8445C" w:rsidRPr="00A52259" w:rsidRDefault="006143D9" w:rsidP="00A52259">
      <w:pPr>
        <w:pStyle w:val="a3"/>
        <w:spacing w:after="0"/>
        <w:ind w:firstLine="540"/>
        <w:jc w:val="both"/>
        <w:rPr>
          <w:b/>
          <w:bCs/>
          <w:sz w:val="28"/>
          <w:szCs w:val="28"/>
        </w:rPr>
      </w:pPr>
      <w:r w:rsidRPr="00A52259">
        <w:rPr>
          <w:b/>
          <w:bCs/>
          <w:sz w:val="28"/>
          <w:szCs w:val="28"/>
        </w:rPr>
        <w:t>2.</w:t>
      </w:r>
      <w:r w:rsidR="00776208" w:rsidRPr="00A52259">
        <w:rPr>
          <w:b/>
          <w:bCs/>
          <w:sz w:val="28"/>
          <w:szCs w:val="28"/>
        </w:rPr>
        <w:t>7</w:t>
      </w:r>
      <w:r w:rsidRPr="00A52259">
        <w:rPr>
          <w:b/>
          <w:bCs/>
          <w:sz w:val="28"/>
          <w:szCs w:val="28"/>
        </w:rPr>
        <w:t>.</w:t>
      </w:r>
      <w:r w:rsidR="00776208" w:rsidRPr="00A52259">
        <w:rPr>
          <w:b/>
          <w:bCs/>
          <w:sz w:val="28"/>
          <w:szCs w:val="28"/>
        </w:rPr>
        <w:t>8.</w:t>
      </w:r>
      <w:r w:rsidRPr="00A52259">
        <w:rPr>
          <w:b/>
          <w:bCs/>
          <w:sz w:val="28"/>
          <w:szCs w:val="28"/>
        </w:rPr>
        <w:t xml:space="preserve"> </w:t>
      </w:r>
      <w:r w:rsidR="00F8445C" w:rsidRPr="00A52259">
        <w:rPr>
          <w:b/>
          <w:bCs/>
          <w:sz w:val="28"/>
          <w:szCs w:val="28"/>
        </w:rPr>
        <w:t>Уполномоченный орган не вправе требовать от заявителя:</w:t>
      </w:r>
    </w:p>
    <w:p w14:paraId="6EB55C2F" w14:textId="77777777" w:rsidR="00F8445C" w:rsidRPr="00F8445C" w:rsidRDefault="00F8445C" w:rsidP="00A52259">
      <w:pPr>
        <w:pStyle w:val="a3"/>
        <w:spacing w:after="0"/>
        <w:ind w:firstLine="540"/>
        <w:jc w:val="both"/>
        <w:rPr>
          <w:sz w:val="28"/>
          <w:szCs w:val="28"/>
        </w:rPr>
      </w:pPr>
      <w:r w:rsidRPr="00F8445C">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E9E7AE0" w14:textId="77777777" w:rsidR="00F8445C" w:rsidRPr="00F8445C" w:rsidRDefault="00F8445C" w:rsidP="00A52259">
      <w:pPr>
        <w:pStyle w:val="a3"/>
        <w:spacing w:after="0"/>
        <w:ind w:firstLine="540"/>
        <w:jc w:val="both"/>
        <w:rPr>
          <w:sz w:val="28"/>
          <w:szCs w:val="28"/>
        </w:rPr>
      </w:pPr>
      <w:r w:rsidRPr="00F8445C">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уполномоченного органа,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уполномоченный орган по собственной инициативе;</w:t>
      </w:r>
    </w:p>
    <w:p w14:paraId="60DCAA55" w14:textId="77777777" w:rsidR="00F8445C" w:rsidRPr="00F8445C" w:rsidRDefault="00F8445C" w:rsidP="00A52259">
      <w:pPr>
        <w:pStyle w:val="a3"/>
        <w:spacing w:after="0"/>
        <w:ind w:firstLine="540"/>
        <w:jc w:val="both"/>
        <w:rPr>
          <w:sz w:val="28"/>
          <w:szCs w:val="28"/>
        </w:rPr>
      </w:pPr>
      <w:r w:rsidRPr="00F8445C">
        <w:rPr>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0C7F593F" w14:textId="77777777" w:rsidR="00F8445C" w:rsidRPr="00F8445C" w:rsidRDefault="00F8445C" w:rsidP="00A52259">
      <w:pPr>
        <w:pStyle w:val="a3"/>
        <w:spacing w:after="0"/>
        <w:ind w:firstLine="540"/>
        <w:jc w:val="both"/>
        <w:rPr>
          <w:sz w:val="28"/>
          <w:szCs w:val="28"/>
        </w:rPr>
      </w:pPr>
      <w:r w:rsidRPr="00F8445C">
        <w:rPr>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C8F7B9D" w14:textId="77777777" w:rsidR="00F8445C" w:rsidRPr="00F8445C" w:rsidRDefault="00F8445C" w:rsidP="00A52259">
      <w:pPr>
        <w:pStyle w:val="a3"/>
        <w:spacing w:after="0"/>
        <w:ind w:firstLine="540"/>
        <w:jc w:val="both"/>
        <w:rPr>
          <w:sz w:val="28"/>
          <w:szCs w:val="28"/>
        </w:rPr>
      </w:pPr>
      <w:r w:rsidRPr="00F8445C">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785F293" w14:textId="77777777" w:rsidR="00F8445C" w:rsidRPr="00F8445C" w:rsidRDefault="00F8445C" w:rsidP="00A52259">
      <w:pPr>
        <w:pStyle w:val="a3"/>
        <w:spacing w:after="0"/>
        <w:ind w:firstLine="540"/>
        <w:jc w:val="both"/>
        <w:rPr>
          <w:sz w:val="28"/>
          <w:szCs w:val="28"/>
        </w:rPr>
      </w:pPr>
      <w:r w:rsidRPr="00F8445C">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8B7E89C" w14:textId="77777777" w:rsidR="00F8445C" w:rsidRPr="00F8445C" w:rsidRDefault="00F8445C" w:rsidP="00A52259">
      <w:pPr>
        <w:pStyle w:val="a3"/>
        <w:spacing w:after="0"/>
        <w:ind w:firstLine="540"/>
        <w:jc w:val="both"/>
        <w:rPr>
          <w:sz w:val="28"/>
          <w:szCs w:val="28"/>
        </w:rPr>
      </w:pPr>
      <w:r w:rsidRPr="00F8445C">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263A892" w14:textId="77777777" w:rsidR="00F8445C" w:rsidRPr="00F8445C" w:rsidRDefault="00F8445C" w:rsidP="00A52259">
      <w:pPr>
        <w:pStyle w:val="a3"/>
        <w:spacing w:after="0"/>
        <w:ind w:firstLine="540"/>
        <w:jc w:val="both"/>
        <w:rPr>
          <w:sz w:val="28"/>
          <w:szCs w:val="28"/>
        </w:rPr>
      </w:pPr>
      <w:r w:rsidRPr="00F8445C">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446EB90" w14:textId="5095F326" w:rsidR="000D5D7D" w:rsidRPr="00745F64" w:rsidRDefault="00F8445C" w:rsidP="00A52259">
      <w:pPr>
        <w:pStyle w:val="a3"/>
        <w:shd w:val="clear" w:color="auto" w:fill="auto"/>
        <w:spacing w:after="0" w:line="240" w:lineRule="auto"/>
        <w:ind w:firstLine="540"/>
        <w:jc w:val="both"/>
        <w:rPr>
          <w:sz w:val="28"/>
          <w:szCs w:val="28"/>
        </w:rPr>
      </w:pPr>
      <w:r w:rsidRPr="00F8445C">
        <w:rPr>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A52259">
        <w:rPr>
          <w:sz w:val="28"/>
          <w:szCs w:val="28"/>
        </w:rPr>
        <w:t>.</w:t>
      </w:r>
    </w:p>
    <w:p w14:paraId="5FC7DD56"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Pr="00745F64">
        <w:rPr>
          <w:sz w:val="28"/>
          <w:szCs w:val="28"/>
        </w:rPr>
        <w:lastRenderedPageBreak/>
        <w:t xml:space="preserve">правовыми актами Правительства Российской Федерации и принятыми в соответствии с федеральными законами нормативными правовыми актами </w:t>
      </w:r>
      <w:r w:rsidR="00CD7817" w:rsidRPr="00745F64">
        <w:rPr>
          <w:sz w:val="28"/>
          <w:szCs w:val="28"/>
        </w:rPr>
        <w:t xml:space="preserve">Забайкальского края </w:t>
      </w:r>
      <w:r w:rsidRPr="00745F64">
        <w:rPr>
          <w:sz w:val="28"/>
          <w:szCs w:val="28"/>
        </w:rPr>
        <w:t>Российской Федерации.</w:t>
      </w:r>
    </w:p>
    <w:p w14:paraId="118306FC" w14:textId="77777777" w:rsidR="000D5D7D" w:rsidRPr="00745F64" w:rsidRDefault="00776208" w:rsidP="00745F64">
      <w:pPr>
        <w:pStyle w:val="a3"/>
        <w:shd w:val="clear" w:color="auto" w:fill="auto"/>
        <w:tabs>
          <w:tab w:val="left" w:pos="980"/>
        </w:tabs>
        <w:spacing w:after="0" w:line="240" w:lineRule="auto"/>
        <w:jc w:val="both"/>
        <w:rPr>
          <w:sz w:val="28"/>
          <w:szCs w:val="28"/>
        </w:rPr>
      </w:pPr>
      <w:r>
        <w:rPr>
          <w:sz w:val="28"/>
          <w:szCs w:val="28"/>
        </w:rPr>
        <w:t xml:space="preserve">        </w:t>
      </w:r>
      <w:r w:rsidR="00C30461" w:rsidRPr="00745F64">
        <w:rPr>
          <w:sz w:val="28"/>
          <w:szCs w:val="28"/>
        </w:rPr>
        <w:t xml:space="preserve">2.8. </w:t>
      </w:r>
      <w:r w:rsidR="000D5D7D" w:rsidRPr="00745F64">
        <w:rPr>
          <w:sz w:val="28"/>
          <w:szCs w:val="28"/>
        </w:rPr>
        <w:t>Исчерпывающий перечень оснований для отказа в приеме документов, необходимых для предоставления муниципальной услуги.</w:t>
      </w:r>
    </w:p>
    <w:p w14:paraId="6AAFA3BF" w14:textId="77777777" w:rsidR="00C30461" w:rsidRPr="00745F64" w:rsidRDefault="00776208" w:rsidP="00745F64">
      <w:pPr>
        <w:pStyle w:val="a3"/>
        <w:shd w:val="clear" w:color="auto" w:fill="auto"/>
        <w:spacing w:after="0" w:line="240" w:lineRule="auto"/>
        <w:ind w:firstLine="540"/>
        <w:jc w:val="both"/>
        <w:rPr>
          <w:sz w:val="28"/>
          <w:szCs w:val="28"/>
        </w:rPr>
      </w:pPr>
      <w:r>
        <w:rPr>
          <w:sz w:val="28"/>
          <w:szCs w:val="28"/>
        </w:rPr>
        <w:t xml:space="preserve">2.8.1. </w:t>
      </w:r>
      <w:r w:rsidR="000D5D7D" w:rsidRPr="00745F64">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6F29CB0C" w14:textId="4CAB5B00" w:rsidR="000D5D7D" w:rsidRPr="00745F64" w:rsidRDefault="00C30461" w:rsidP="00745F64">
      <w:pPr>
        <w:pStyle w:val="a3"/>
        <w:shd w:val="clear" w:color="auto" w:fill="auto"/>
        <w:spacing w:after="0" w:line="240" w:lineRule="auto"/>
        <w:ind w:firstLine="540"/>
        <w:jc w:val="both"/>
        <w:rPr>
          <w:sz w:val="28"/>
          <w:szCs w:val="28"/>
        </w:rPr>
      </w:pPr>
      <w:r w:rsidRPr="00745F64">
        <w:rPr>
          <w:sz w:val="28"/>
          <w:szCs w:val="28"/>
        </w:rPr>
        <w:t>2.9.</w:t>
      </w:r>
      <w:r w:rsidR="00CB3C9E">
        <w:rPr>
          <w:sz w:val="28"/>
          <w:szCs w:val="28"/>
        </w:rPr>
        <w:t xml:space="preserve"> </w:t>
      </w:r>
      <w:r w:rsidR="000D5D7D" w:rsidRPr="00745F64">
        <w:rPr>
          <w:sz w:val="28"/>
          <w:szCs w:val="28"/>
        </w:rPr>
        <w:t>Исчерпывающий перечень оснований для приостановления или отказа в предоставлении муниципальной услуги.</w:t>
      </w:r>
    </w:p>
    <w:p w14:paraId="315F8472" w14:textId="77777777" w:rsidR="000D5D7D" w:rsidRPr="00745F64" w:rsidRDefault="00776208" w:rsidP="00745F64">
      <w:pPr>
        <w:pStyle w:val="a3"/>
        <w:shd w:val="clear" w:color="auto" w:fill="auto"/>
        <w:spacing w:after="0" w:line="240" w:lineRule="auto"/>
        <w:ind w:firstLine="540"/>
        <w:jc w:val="both"/>
        <w:rPr>
          <w:sz w:val="28"/>
          <w:szCs w:val="28"/>
        </w:rPr>
      </w:pPr>
      <w:r>
        <w:rPr>
          <w:sz w:val="28"/>
          <w:szCs w:val="28"/>
        </w:rPr>
        <w:t xml:space="preserve">2.9.1. </w:t>
      </w:r>
      <w:r w:rsidR="000D5D7D" w:rsidRPr="00745F64">
        <w:rPr>
          <w:sz w:val="28"/>
          <w:szCs w:val="28"/>
        </w:rPr>
        <w:t>Приостановление предоставления муниципальной услуги законодательством Российской Федерации не предусмотрено.</w:t>
      </w:r>
    </w:p>
    <w:p w14:paraId="3868D145" w14:textId="77777777" w:rsidR="000D5D7D" w:rsidRPr="00745F64" w:rsidRDefault="00776208" w:rsidP="00745F64">
      <w:pPr>
        <w:pStyle w:val="a3"/>
        <w:shd w:val="clear" w:color="auto" w:fill="auto"/>
        <w:spacing w:after="0" w:line="240" w:lineRule="auto"/>
        <w:ind w:firstLine="540"/>
        <w:jc w:val="both"/>
        <w:rPr>
          <w:sz w:val="28"/>
          <w:szCs w:val="28"/>
        </w:rPr>
      </w:pPr>
      <w:r>
        <w:rPr>
          <w:sz w:val="28"/>
          <w:szCs w:val="28"/>
        </w:rPr>
        <w:t xml:space="preserve">2.9.2. </w:t>
      </w:r>
      <w:r w:rsidR="000D5D7D" w:rsidRPr="00745F64">
        <w:rPr>
          <w:sz w:val="28"/>
          <w:szCs w:val="28"/>
        </w:rPr>
        <w:t>Отказ в переводе жилого помещения в нежилое помещение или нежилого помещения в жилое помещение допускается в случае, если:</w:t>
      </w:r>
    </w:p>
    <w:p w14:paraId="28312553" w14:textId="77777777" w:rsidR="000D5D7D" w:rsidRPr="00745F64" w:rsidRDefault="000D5D7D" w:rsidP="00CB3C9E">
      <w:pPr>
        <w:pStyle w:val="a3"/>
        <w:numPr>
          <w:ilvl w:val="1"/>
          <w:numId w:val="5"/>
        </w:numPr>
        <w:shd w:val="clear" w:color="auto" w:fill="auto"/>
        <w:tabs>
          <w:tab w:val="left" w:pos="1450"/>
        </w:tabs>
        <w:spacing w:after="0" w:line="240" w:lineRule="auto"/>
        <w:ind w:firstLine="709"/>
        <w:jc w:val="both"/>
        <w:rPr>
          <w:sz w:val="28"/>
          <w:szCs w:val="28"/>
        </w:rPr>
      </w:pPr>
      <w:r w:rsidRPr="00745F64">
        <w:rPr>
          <w:sz w:val="28"/>
          <w:szCs w:val="28"/>
        </w:rPr>
        <w:t>заявителем не представлены документы, определенные пунктом 2.</w:t>
      </w:r>
      <w:r w:rsidR="007115D6" w:rsidRPr="00745F64">
        <w:rPr>
          <w:sz w:val="28"/>
          <w:szCs w:val="28"/>
        </w:rPr>
        <w:t>7</w:t>
      </w:r>
      <w:r w:rsidRPr="00745F64">
        <w:rPr>
          <w:sz w:val="28"/>
          <w:szCs w:val="28"/>
        </w:rPr>
        <w:t>.1 настоящего административного регламента, обязанность по представлению которых с учетом пункта 2.</w:t>
      </w:r>
      <w:r w:rsidR="007115D6" w:rsidRPr="00745F64">
        <w:rPr>
          <w:sz w:val="28"/>
          <w:szCs w:val="28"/>
        </w:rPr>
        <w:t>7</w:t>
      </w:r>
      <w:r w:rsidRPr="00745F64">
        <w:rPr>
          <w:sz w:val="28"/>
          <w:szCs w:val="28"/>
        </w:rPr>
        <w:t>.3 настоящего административного регламента возложена на заявителя;</w:t>
      </w:r>
    </w:p>
    <w:p w14:paraId="0071B227" w14:textId="77777777" w:rsidR="000D5D7D" w:rsidRPr="00745F64" w:rsidRDefault="000D5D7D" w:rsidP="00CB3C9E">
      <w:pPr>
        <w:pStyle w:val="a3"/>
        <w:numPr>
          <w:ilvl w:val="1"/>
          <w:numId w:val="5"/>
        </w:numPr>
        <w:shd w:val="clear" w:color="auto" w:fill="auto"/>
        <w:tabs>
          <w:tab w:val="left" w:pos="903"/>
        </w:tabs>
        <w:spacing w:after="0" w:line="240" w:lineRule="auto"/>
        <w:ind w:firstLine="709"/>
        <w:jc w:val="both"/>
        <w:rPr>
          <w:sz w:val="28"/>
          <w:szCs w:val="28"/>
        </w:rPr>
      </w:pPr>
      <w:r w:rsidRPr="00745F64">
        <w:rPr>
          <w:sz w:val="28"/>
          <w:szCs w:val="2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w:t>
      </w:r>
      <w:r w:rsidR="007115D6" w:rsidRPr="00745F64">
        <w:rPr>
          <w:sz w:val="28"/>
          <w:szCs w:val="28"/>
        </w:rPr>
        <w:t>7</w:t>
      </w:r>
      <w:r w:rsidRPr="00745F64">
        <w:rPr>
          <w:sz w:val="28"/>
          <w:szCs w:val="28"/>
        </w:rPr>
        <w:t>.1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w:t>
      </w:r>
      <w:r w:rsidR="007115D6" w:rsidRPr="00745F64">
        <w:rPr>
          <w:sz w:val="28"/>
          <w:szCs w:val="28"/>
        </w:rPr>
        <w:t>7</w:t>
      </w:r>
      <w:r w:rsidRPr="00745F64">
        <w:rPr>
          <w:sz w:val="28"/>
          <w:szCs w:val="28"/>
        </w:rPr>
        <w:t>.1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24CC4335" w14:textId="77777777" w:rsidR="000D5D7D" w:rsidRPr="00745F64" w:rsidRDefault="000D5D7D" w:rsidP="00CB3C9E">
      <w:pPr>
        <w:pStyle w:val="a3"/>
        <w:numPr>
          <w:ilvl w:val="1"/>
          <w:numId w:val="5"/>
        </w:numPr>
        <w:shd w:val="clear" w:color="auto" w:fill="auto"/>
        <w:tabs>
          <w:tab w:val="left" w:pos="860"/>
        </w:tabs>
        <w:spacing w:after="0" w:line="240" w:lineRule="auto"/>
        <w:ind w:firstLine="709"/>
        <w:jc w:val="both"/>
        <w:rPr>
          <w:sz w:val="28"/>
          <w:szCs w:val="28"/>
        </w:rPr>
      </w:pPr>
      <w:r w:rsidRPr="00745F64">
        <w:rPr>
          <w:sz w:val="28"/>
          <w:szCs w:val="28"/>
        </w:rPr>
        <w:t>представления документов, определенных пунктом 2.</w:t>
      </w:r>
      <w:r w:rsidR="007115D6" w:rsidRPr="00745F64">
        <w:rPr>
          <w:sz w:val="28"/>
          <w:szCs w:val="28"/>
        </w:rPr>
        <w:t>7</w:t>
      </w:r>
      <w:r w:rsidRPr="00745F64">
        <w:rPr>
          <w:sz w:val="28"/>
          <w:szCs w:val="28"/>
        </w:rPr>
        <w:t>.1 настоящего административного регламента в ненадлежащий орган;</w:t>
      </w:r>
    </w:p>
    <w:p w14:paraId="4B3B1535" w14:textId="77777777" w:rsidR="000D5D7D" w:rsidRPr="00745F64" w:rsidRDefault="000D5D7D" w:rsidP="00CB3C9E">
      <w:pPr>
        <w:pStyle w:val="a3"/>
        <w:numPr>
          <w:ilvl w:val="1"/>
          <w:numId w:val="5"/>
        </w:numPr>
        <w:shd w:val="clear" w:color="auto" w:fill="auto"/>
        <w:tabs>
          <w:tab w:val="left" w:pos="927"/>
        </w:tabs>
        <w:spacing w:after="0" w:line="240" w:lineRule="auto"/>
        <w:ind w:firstLine="709"/>
        <w:jc w:val="both"/>
        <w:rPr>
          <w:sz w:val="28"/>
          <w:szCs w:val="28"/>
        </w:rPr>
      </w:pPr>
      <w:r w:rsidRPr="00745F64">
        <w:rPr>
          <w:sz w:val="28"/>
          <w:szCs w:val="28"/>
        </w:rPr>
        <w:t>несоблюдение предусмотренных статьей 22 Жилищного кодекса условий перевода помещения, а именно:</w:t>
      </w:r>
    </w:p>
    <w:p w14:paraId="34A96623" w14:textId="4DB4A159" w:rsidR="000D5D7D" w:rsidRPr="00745F64" w:rsidRDefault="00CB3C9E" w:rsidP="00745F64">
      <w:pPr>
        <w:pStyle w:val="a3"/>
        <w:shd w:val="clear" w:color="auto" w:fill="auto"/>
        <w:tabs>
          <w:tab w:val="left" w:pos="927"/>
        </w:tabs>
        <w:spacing w:after="0" w:line="240" w:lineRule="auto"/>
        <w:ind w:firstLine="540"/>
        <w:jc w:val="both"/>
        <w:rPr>
          <w:sz w:val="28"/>
          <w:szCs w:val="28"/>
        </w:rPr>
      </w:pPr>
      <w:r>
        <w:rPr>
          <w:sz w:val="28"/>
          <w:szCs w:val="28"/>
        </w:rPr>
        <w:t xml:space="preserve">   </w:t>
      </w:r>
      <w:r w:rsidR="000D5D7D" w:rsidRPr="00745F64">
        <w:rPr>
          <w:sz w:val="28"/>
          <w:szCs w:val="28"/>
        </w:rPr>
        <w:t>а)</w:t>
      </w:r>
      <w:r w:rsidR="000D5D7D" w:rsidRPr="00745F64">
        <w:rPr>
          <w:sz w:val="28"/>
          <w:szCs w:val="28"/>
        </w:rPr>
        <w:tab/>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61C020A2" w14:textId="70ECEE24" w:rsidR="000D5D7D" w:rsidRPr="00745F64" w:rsidRDefault="007901DD" w:rsidP="00745F64">
      <w:pPr>
        <w:pStyle w:val="a3"/>
        <w:shd w:val="clear" w:color="auto" w:fill="auto"/>
        <w:tabs>
          <w:tab w:val="left" w:pos="942"/>
        </w:tabs>
        <w:spacing w:after="0" w:line="240" w:lineRule="auto"/>
        <w:ind w:firstLine="540"/>
        <w:jc w:val="both"/>
        <w:rPr>
          <w:sz w:val="28"/>
          <w:szCs w:val="28"/>
        </w:rPr>
      </w:pPr>
      <w:r>
        <w:rPr>
          <w:sz w:val="28"/>
          <w:szCs w:val="28"/>
        </w:rPr>
        <w:lastRenderedPageBreak/>
        <w:t>б)</w:t>
      </w:r>
      <w:r w:rsidR="000D5D7D" w:rsidRPr="00745F64">
        <w:rPr>
          <w:sz w:val="28"/>
          <w:szCs w:val="28"/>
        </w:rPr>
        <w:tab/>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22B0D17A" w14:textId="77777777" w:rsidR="000D5D7D" w:rsidRPr="00745F64" w:rsidRDefault="007901DD" w:rsidP="00745F64">
      <w:pPr>
        <w:pStyle w:val="a3"/>
        <w:shd w:val="clear" w:color="auto" w:fill="auto"/>
        <w:tabs>
          <w:tab w:val="left" w:pos="858"/>
        </w:tabs>
        <w:spacing w:after="0" w:line="240" w:lineRule="auto"/>
        <w:ind w:firstLine="540"/>
        <w:jc w:val="both"/>
        <w:rPr>
          <w:sz w:val="28"/>
          <w:szCs w:val="28"/>
        </w:rPr>
      </w:pPr>
      <w:r>
        <w:rPr>
          <w:sz w:val="28"/>
          <w:szCs w:val="28"/>
        </w:rPr>
        <w:t>в)</w:t>
      </w:r>
      <w:r w:rsidR="000D5D7D" w:rsidRPr="00745F64">
        <w:rPr>
          <w:sz w:val="28"/>
          <w:szCs w:val="28"/>
        </w:rPr>
        <w:tab/>
        <w:t>если право собственности на переводимое помещение обременено правами каких-либо лиц;</w:t>
      </w:r>
    </w:p>
    <w:p w14:paraId="7460FB00" w14:textId="77777777" w:rsidR="000D5D7D" w:rsidRPr="00745F64" w:rsidRDefault="007901DD" w:rsidP="00745F64">
      <w:pPr>
        <w:pStyle w:val="a3"/>
        <w:shd w:val="clear" w:color="auto" w:fill="auto"/>
        <w:tabs>
          <w:tab w:val="left" w:pos="870"/>
        </w:tabs>
        <w:spacing w:after="0" w:line="240" w:lineRule="auto"/>
        <w:ind w:firstLine="540"/>
        <w:jc w:val="both"/>
        <w:rPr>
          <w:sz w:val="28"/>
          <w:szCs w:val="28"/>
        </w:rPr>
      </w:pPr>
      <w:r>
        <w:rPr>
          <w:sz w:val="28"/>
          <w:szCs w:val="28"/>
        </w:rPr>
        <w:t>г)</w:t>
      </w:r>
      <w:r w:rsidR="000D5D7D" w:rsidRPr="00745F64">
        <w:rPr>
          <w:sz w:val="28"/>
          <w:szCs w:val="28"/>
        </w:rPr>
        <w:tab/>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14:paraId="478A2C5B" w14:textId="77777777" w:rsidR="000D5D7D" w:rsidRPr="00745F64" w:rsidRDefault="007901DD" w:rsidP="00745F64">
      <w:pPr>
        <w:pStyle w:val="a3"/>
        <w:shd w:val="clear" w:color="auto" w:fill="auto"/>
        <w:tabs>
          <w:tab w:val="left" w:pos="879"/>
        </w:tabs>
        <w:spacing w:after="0" w:line="240" w:lineRule="auto"/>
        <w:ind w:firstLine="540"/>
        <w:jc w:val="both"/>
        <w:rPr>
          <w:sz w:val="28"/>
          <w:szCs w:val="28"/>
        </w:rPr>
      </w:pPr>
      <w:r>
        <w:rPr>
          <w:sz w:val="28"/>
          <w:szCs w:val="28"/>
        </w:rPr>
        <w:t>д)</w:t>
      </w:r>
      <w:r w:rsidR="000D5D7D" w:rsidRPr="00745F64">
        <w:rPr>
          <w:sz w:val="28"/>
          <w:szCs w:val="28"/>
        </w:rPr>
        <w:tab/>
        <w:t>если при переводе квартиры в многоквартирном доме в нежилое помещение не соблюдены следующие требования:</w:t>
      </w:r>
    </w:p>
    <w:p w14:paraId="1AD4748E" w14:textId="77777777" w:rsidR="000D5D7D" w:rsidRPr="00745F64" w:rsidRDefault="000D5D7D" w:rsidP="00745F64">
      <w:pPr>
        <w:pStyle w:val="a3"/>
        <w:shd w:val="clear" w:color="auto" w:fill="auto"/>
        <w:tabs>
          <w:tab w:val="left" w:pos="699"/>
        </w:tabs>
        <w:spacing w:after="0" w:line="240" w:lineRule="auto"/>
        <w:ind w:firstLine="709"/>
        <w:jc w:val="both"/>
        <w:rPr>
          <w:sz w:val="28"/>
          <w:szCs w:val="28"/>
        </w:rPr>
      </w:pPr>
      <w:r w:rsidRPr="00745F64">
        <w:rPr>
          <w:sz w:val="28"/>
          <w:szCs w:val="28"/>
        </w:rPr>
        <w:t>квартира расположена на первом этаже указанного дома;</w:t>
      </w:r>
    </w:p>
    <w:p w14:paraId="638828BA" w14:textId="77777777" w:rsidR="000D5D7D" w:rsidRPr="00745F64" w:rsidRDefault="000D5D7D" w:rsidP="00745F64">
      <w:pPr>
        <w:pStyle w:val="a3"/>
        <w:shd w:val="clear" w:color="auto" w:fill="auto"/>
        <w:tabs>
          <w:tab w:val="left" w:pos="702"/>
        </w:tabs>
        <w:spacing w:after="0" w:line="240" w:lineRule="auto"/>
        <w:ind w:firstLine="709"/>
        <w:jc w:val="both"/>
        <w:rPr>
          <w:sz w:val="28"/>
          <w:szCs w:val="28"/>
        </w:rPr>
      </w:pPr>
      <w:r w:rsidRPr="00745F64">
        <w:rPr>
          <w:sz w:val="28"/>
          <w:szCs w:val="28"/>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798F49CC" w14:textId="77777777" w:rsidR="000D5D7D" w:rsidRPr="00745F64" w:rsidRDefault="000D5D7D" w:rsidP="00745F64">
      <w:pPr>
        <w:pStyle w:val="a3"/>
        <w:shd w:val="clear" w:color="auto" w:fill="auto"/>
        <w:tabs>
          <w:tab w:val="left" w:pos="795"/>
        </w:tabs>
        <w:spacing w:after="0" w:line="240" w:lineRule="auto"/>
        <w:ind w:firstLine="540"/>
        <w:jc w:val="both"/>
        <w:rPr>
          <w:sz w:val="28"/>
          <w:szCs w:val="28"/>
        </w:rPr>
      </w:pPr>
      <w:r w:rsidRPr="00745F64">
        <w:rPr>
          <w:sz w:val="28"/>
          <w:szCs w:val="28"/>
        </w:rPr>
        <w:t>е)</w:t>
      </w:r>
      <w:r w:rsidRPr="00745F64">
        <w:rPr>
          <w:sz w:val="28"/>
          <w:szCs w:val="28"/>
        </w:rPr>
        <w:tab/>
        <w:t>также не допускается:</w:t>
      </w:r>
    </w:p>
    <w:p w14:paraId="090F1C56" w14:textId="77777777" w:rsidR="000D5D7D" w:rsidRPr="00745F64" w:rsidRDefault="00776208" w:rsidP="00745F64">
      <w:pPr>
        <w:pStyle w:val="a3"/>
        <w:shd w:val="clear" w:color="auto" w:fill="auto"/>
        <w:tabs>
          <w:tab w:val="left" w:pos="774"/>
        </w:tabs>
        <w:spacing w:after="0" w:line="240" w:lineRule="auto"/>
        <w:ind w:firstLine="709"/>
        <w:jc w:val="both"/>
        <w:rPr>
          <w:sz w:val="28"/>
          <w:szCs w:val="28"/>
        </w:rPr>
      </w:pPr>
      <w:r>
        <w:rPr>
          <w:sz w:val="28"/>
          <w:szCs w:val="28"/>
        </w:rPr>
        <w:t>-</w:t>
      </w:r>
      <w:r w:rsidR="000D5D7D" w:rsidRPr="00745F64">
        <w:rPr>
          <w:sz w:val="28"/>
          <w:szCs w:val="28"/>
        </w:rPr>
        <w:t>перевод жилого помещения в наемном доме социального использования в нежилое помещение;</w:t>
      </w:r>
    </w:p>
    <w:p w14:paraId="23BEC139" w14:textId="77777777" w:rsidR="000D5D7D" w:rsidRPr="00745F64" w:rsidRDefault="00776208" w:rsidP="00745F64">
      <w:pPr>
        <w:pStyle w:val="a3"/>
        <w:shd w:val="clear" w:color="auto" w:fill="auto"/>
        <w:tabs>
          <w:tab w:val="left" w:pos="759"/>
        </w:tabs>
        <w:spacing w:after="0" w:line="240" w:lineRule="auto"/>
        <w:ind w:firstLine="709"/>
        <w:jc w:val="both"/>
        <w:rPr>
          <w:sz w:val="28"/>
          <w:szCs w:val="28"/>
        </w:rPr>
      </w:pPr>
      <w:r>
        <w:rPr>
          <w:sz w:val="28"/>
          <w:szCs w:val="28"/>
        </w:rPr>
        <w:t>-</w:t>
      </w:r>
      <w:r w:rsidR="000D5D7D" w:rsidRPr="00745F64">
        <w:rPr>
          <w:sz w:val="28"/>
          <w:szCs w:val="28"/>
        </w:rPr>
        <w:t>перевод жилого помещения в нежилое помещение в целях осуществления религиозной деятельности;</w:t>
      </w:r>
    </w:p>
    <w:p w14:paraId="6807611A" w14:textId="77777777" w:rsidR="000D5D7D" w:rsidRPr="00745F64" w:rsidRDefault="00776208" w:rsidP="00745F64">
      <w:pPr>
        <w:pStyle w:val="a3"/>
        <w:shd w:val="clear" w:color="auto" w:fill="auto"/>
        <w:tabs>
          <w:tab w:val="left" w:pos="778"/>
        </w:tabs>
        <w:spacing w:after="0" w:line="240" w:lineRule="auto"/>
        <w:ind w:firstLine="709"/>
        <w:jc w:val="both"/>
        <w:rPr>
          <w:sz w:val="28"/>
          <w:szCs w:val="28"/>
        </w:rPr>
      </w:pPr>
      <w:r>
        <w:rPr>
          <w:sz w:val="28"/>
          <w:szCs w:val="28"/>
        </w:rPr>
        <w:t>-</w:t>
      </w:r>
      <w:r w:rsidR="000D5D7D" w:rsidRPr="00745F64">
        <w:rPr>
          <w:sz w:val="28"/>
          <w:szCs w:val="28"/>
        </w:rPr>
        <w:t xml:space="preserve">перевод нежилого помещения в жилое помещение если такое помещение не отвечает требованиям, установленным </w:t>
      </w:r>
      <w:r w:rsidR="009818CD" w:rsidRPr="00745F64">
        <w:rPr>
          <w:sz w:val="28"/>
          <w:szCs w:val="28"/>
        </w:rPr>
        <w:t>п</w:t>
      </w:r>
      <w:r w:rsidR="000D5D7D" w:rsidRPr="00745F64">
        <w:rPr>
          <w:sz w:val="28"/>
          <w:szCs w:val="28"/>
        </w:rPr>
        <w:t>остановлением Правительства Р</w:t>
      </w:r>
      <w:r w:rsidR="009818CD" w:rsidRPr="00745F64">
        <w:rPr>
          <w:sz w:val="28"/>
          <w:szCs w:val="28"/>
        </w:rPr>
        <w:t xml:space="preserve">оссийской </w:t>
      </w:r>
      <w:r w:rsidR="000D5D7D" w:rsidRPr="00745F64">
        <w:rPr>
          <w:sz w:val="28"/>
          <w:szCs w:val="28"/>
        </w:rPr>
        <w:t>Ф</w:t>
      </w:r>
      <w:r w:rsidR="009818CD" w:rsidRPr="00745F64">
        <w:rPr>
          <w:sz w:val="28"/>
          <w:szCs w:val="28"/>
        </w:rPr>
        <w:t>едерации</w:t>
      </w:r>
      <w:r w:rsidR="000D5D7D" w:rsidRPr="00745F64">
        <w:rPr>
          <w:sz w:val="28"/>
          <w:szCs w:val="28"/>
        </w:rPr>
        <w:t xml:space="preserve"> от 28 января 2006 г</w:t>
      </w:r>
      <w:r w:rsidR="00DF3185" w:rsidRPr="00745F64">
        <w:rPr>
          <w:sz w:val="28"/>
          <w:szCs w:val="28"/>
        </w:rPr>
        <w:t>ода</w:t>
      </w:r>
      <w:r w:rsidR="000D5D7D" w:rsidRPr="00745F64">
        <w:rPr>
          <w:sz w:val="28"/>
          <w:szCs w:val="28"/>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7E250187"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5) несоответствия проекта переустройства и (или) перепланировки помещения в многоквартирном доме требованиям законодательства.</w:t>
      </w:r>
    </w:p>
    <w:p w14:paraId="6CB88523"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Неполучение или несвоевременное получение документов, указанных в пункте 2.</w:t>
      </w:r>
      <w:r w:rsidR="009818CD" w:rsidRPr="00745F64">
        <w:rPr>
          <w:sz w:val="28"/>
          <w:szCs w:val="28"/>
        </w:rPr>
        <w:t>7</w:t>
      </w:r>
      <w:r w:rsidRPr="00745F64">
        <w:rPr>
          <w:sz w:val="28"/>
          <w:szCs w:val="28"/>
        </w:rPr>
        <w:t>.1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14:paraId="7DD87B89"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2.</w:t>
      </w:r>
      <w:r w:rsidR="006766AB" w:rsidRPr="00745F64">
        <w:rPr>
          <w:sz w:val="28"/>
          <w:szCs w:val="28"/>
        </w:rPr>
        <w:t>10</w:t>
      </w:r>
      <w:r w:rsidRPr="00745F64">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5081F4B" w14:textId="77777777" w:rsidR="000D5D7D" w:rsidRPr="00745F64" w:rsidRDefault="00776208" w:rsidP="00745F64">
      <w:pPr>
        <w:pStyle w:val="a3"/>
        <w:shd w:val="clear" w:color="auto" w:fill="auto"/>
        <w:spacing w:after="0" w:line="240" w:lineRule="auto"/>
        <w:ind w:firstLine="540"/>
        <w:jc w:val="both"/>
        <w:rPr>
          <w:sz w:val="28"/>
          <w:szCs w:val="28"/>
        </w:rPr>
      </w:pPr>
      <w:r>
        <w:rPr>
          <w:sz w:val="28"/>
          <w:szCs w:val="28"/>
        </w:rPr>
        <w:t xml:space="preserve">2.10.1. </w:t>
      </w:r>
      <w:r w:rsidR="000D5D7D" w:rsidRPr="00745F64">
        <w:rPr>
          <w:sz w:val="28"/>
          <w:szCs w:val="28"/>
        </w:rPr>
        <w:t>Услуги, которые являются необходимыми и обязательными для предоставления муниципальной услуги:</w:t>
      </w:r>
    </w:p>
    <w:p w14:paraId="53A56912" w14:textId="77777777" w:rsidR="000D5D7D" w:rsidRPr="00745F64" w:rsidRDefault="000D5D7D" w:rsidP="00CB3C9E">
      <w:pPr>
        <w:pStyle w:val="a3"/>
        <w:numPr>
          <w:ilvl w:val="1"/>
          <w:numId w:val="3"/>
        </w:numPr>
        <w:shd w:val="clear" w:color="auto" w:fill="auto"/>
        <w:tabs>
          <w:tab w:val="left" w:pos="1450"/>
        </w:tabs>
        <w:spacing w:after="0" w:line="240" w:lineRule="auto"/>
        <w:ind w:firstLine="709"/>
        <w:jc w:val="both"/>
        <w:rPr>
          <w:sz w:val="28"/>
          <w:szCs w:val="28"/>
        </w:rPr>
      </w:pPr>
      <w:r w:rsidRPr="00745F64">
        <w:rPr>
          <w:sz w:val="28"/>
          <w:szCs w:val="28"/>
        </w:rPr>
        <w:lastRenderedPageBreak/>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BBCB5E1" w14:textId="77777777" w:rsidR="000D5D7D" w:rsidRPr="00745F64" w:rsidRDefault="000D5D7D" w:rsidP="00CB3C9E">
      <w:pPr>
        <w:pStyle w:val="a3"/>
        <w:numPr>
          <w:ilvl w:val="1"/>
          <w:numId w:val="3"/>
        </w:numPr>
        <w:shd w:val="clear" w:color="auto" w:fill="auto"/>
        <w:tabs>
          <w:tab w:val="left" w:pos="1460"/>
        </w:tabs>
        <w:spacing w:after="0" w:line="240" w:lineRule="auto"/>
        <w:ind w:firstLine="709"/>
        <w:jc w:val="both"/>
        <w:rPr>
          <w:sz w:val="28"/>
          <w:szCs w:val="28"/>
        </w:rPr>
      </w:pPr>
      <w:r w:rsidRPr="00745F64">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619A2026" w14:textId="77777777" w:rsidR="000D5D7D" w:rsidRPr="00745F64" w:rsidRDefault="006766AB" w:rsidP="00745F64">
      <w:pPr>
        <w:pStyle w:val="a3"/>
        <w:shd w:val="clear" w:color="auto" w:fill="auto"/>
        <w:tabs>
          <w:tab w:val="left" w:pos="1143"/>
        </w:tabs>
        <w:spacing w:after="0" w:line="240" w:lineRule="auto"/>
        <w:ind w:firstLine="709"/>
        <w:jc w:val="both"/>
        <w:rPr>
          <w:sz w:val="28"/>
          <w:szCs w:val="28"/>
        </w:rPr>
      </w:pPr>
      <w:r w:rsidRPr="00745F64">
        <w:rPr>
          <w:sz w:val="28"/>
          <w:szCs w:val="28"/>
        </w:rPr>
        <w:t>2.11.</w:t>
      </w:r>
      <w:r w:rsidR="007901DD">
        <w:rPr>
          <w:sz w:val="28"/>
          <w:szCs w:val="28"/>
        </w:rPr>
        <w:t xml:space="preserve"> </w:t>
      </w:r>
      <w:r w:rsidR="000D5D7D" w:rsidRPr="00745F64">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70D04079" w14:textId="77777777" w:rsidR="000D5D7D" w:rsidRPr="00745F64" w:rsidRDefault="000D5D7D" w:rsidP="00745F64">
      <w:pPr>
        <w:pStyle w:val="a3"/>
        <w:shd w:val="clear" w:color="auto" w:fill="auto"/>
        <w:spacing w:after="0" w:line="240" w:lineRule="auto"/>
        <w:ind w:firstLine="709"/>
        <w:jc w:val="both"/>
        <w:rPr>
          <w:sz w:val="28"/>
          <w:szCs w:val="28"/>
        </w:rPr>
      </w:pPr>
      <w:r w:rsidRPr="00745F64">
        <w:rPr>
          <w:sz w:val="28"/>
          <w:szCs w:val="28"/>
        </w:rPr>
        <w:t>Предоставление муниципальной услуги осуществляется бесплатно, государственная пошлина не уплачивается.</w:t>
      </w:r>
    </w:p>
    <w:p w14:paraId="004646AA" w14:textId="77777777" w:rsidR="000D5D7D" w:rsidRPr="00745F64" w:rsidRDefault="00E77C00" w:rsidP="00745F64">
      <w:pPr>
        <w:pStyle w:val="a3"/>
        <w:shd w:val="clear" w:color="auto" w:fill="auto"/>
        <w:tabs>
          <w:tab w:val="left" w:pos="1081"/>
        </w:tabs>
        <w:spacing w:after="0" w:line="240" w:lineRule="auto"/>
        <w:ind w:firstLine="709"/>
        <w:jc w:val="both"/>
        <w:rPr>
          <w:sz w:val="28"/>
          <w:szCs w:val="28"/>
        </w:rPr>
      </w:pPr>
      <w:r w:rsidRPr="00745F64">
        <w:rPr>
          <w:sz w:val="28"/>
          <w:szCs w:val="28"/>
        </w:rPr>
        <w:t>2.12.</w:t>
      </w:r>
      <w:r w:rsidR="007901DD">
        <w:rPr>
          <w:sz w:val="28"/>
          <w:szCs w:val="28"/>
        </w:rPr>
        <w:t xml:space="preserve"> </w:t>
      </w:r>
      <w:r w:rsidR="000D5D7D" w:rsidRPr="00745F64">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311A008" w14:textId="77777777" w:rsidR="000D5D7D" w:rsidRPr="00745F64" w:rsidRDefault="000D5D7D" w:rsidP="00745F64">
      <w:pPr>
        <w:pStyle w:val="a3"/>
        <w:shd w:val="clear" w:color="auto" w:fill="auto"/>
        <w:spacing w:after="0" w:line="240" w:lineRule="auto"/>
        <w:ind w:firstLine="709"/>
        <w:jc w:val="both"/>
        <w:rPr>
          <w:sz w:val="28"/>
          <w:szCs w:val="28"/>
        </w:rPr>
      </w:pPr>
      <w:r w:rsidRPr="00745F64">
        <w:rPr>
          <w:sz w:val="28"/>
          <w:szCs w:val="28"/>
        </w:rPr>
        <w:t>Порядок, размер и основания взимания платы за предоставлен</w:t>
      </w:r>
      <w:r w:rsidR="00E77C00" w:rsidRPr="00745F64">
        <w:rPr>
          <w:sz w:val="28"/>
          <w:szCs w:val="28"/>
        </w:rPr>
        <w:t>ие услуг, указанных в пункте 2.10</w:t>
      </w:r>
      <w:r w:rsidRPr="00745F64">
        <w:rPr>
          <w:sz w:val="28"/>
          <w:szCs w:val="28"/>
        </w:rPr>
        <w:t xml:space="preserve"> настоящего административного регламента, определяется организациями, предоставляющими данные услуги.</w:t>
      </w:r>
    </w:p>
    <w:p w14:paraId="76351631" w14:textId="77777777" w:rsidR="000D5D7D" w:rsidRPr="00745F64" w:rsidRDefault="00E77C00" w:rsidP="00745F64">
      <w:pPr>
        <w:pStyle w:val="a3"/>
        <w:shd w:val="clear" w:color="auto" w:fill="auto"/>
        <w:tabs>
          <w:tab w:val="left" w:pos="1191"/>
        </w:tabs>
        <w:spacing w:after="0" w:line="240" w:lineRule="auto"/>
        <w:ind w:firstLine="709"/>
        <w:jc w:val="both"/>
        <w:rPr>
          <w:sz w:val="28"/>
          <w:szCs w:val="28"/>
        </w:rPr>
      </w:pPr>
      <w:r w:rsidRPr="00745F64">
        <w:rPr>
          <w:sz w:val="28"/>
          <w:szCs w:val="28"/>
        </w:rPr>
        <w:t>2.13.</w:t>
      </w:r>
      <w:r w:rsidR="007901DD">
        <w:rPr>
          <w:sz w:val="28"/>
          <w:szCs w:val="28"/>
        </w:rPr>
        <w:t xml:space="preserve"> </w:t>
      </w:r>
      <w:r w:rsidR="000D5D7D" w:rsidRPr="00745F64">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DA1425F" w14:textId="77777777" w:rsidR="00010958" w:rsidRPr="00745F64" w:rsidRDefault="000D5D7D" w:rsidP="00745F64">
      <w:pPr>
        <w:pStyle w:val="a3"/>
        <w:shd w:val="clear" w:color="auto" w:fill="auto"/>
        <w:spacing w:after="0" w:line="240" w:lineRule="auto"/>
        <w:ind w:firstLine="709"/>
        <w:jc w:val="both"/>
        <w:rPr>
          <w:sz w:val="28"/>
          <w:szCs w:val="28"/>
        </w:rPr>
      </w:pPr>
      <w:r w:rsidRPr="00745F6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5E7C17FE" w14:textId="77777777" w:rsidR="000D5D7D" w:rsidRPr="00745F64" w:rsidRDefault="00010958" w:rsidP="00745F64">
      <w:pPr>
        <w:pStyle w:val="a3"/>
        <w:shd w:val="clear" w:color="auto" w:fill="auto"/>
        <w:spacing w:after="0" w:line="240" w:lineRule="auto"/>
        <w:ind w:firstLine="709"/>
        <w:jc w:val="both"/>
        <w:rPr>
          <w:sz w:val="28"/>
          <w:szCs w:val="28"/>
        </w:rPr>
      </w:pPr>
      <w:r w:rsidRPr="00745F64">
        <w:rPr>
          <w:sz w:val="28"/>
          <w:szCs w:val="28"/>
        </w:rPr>
        <w:t>2.1</w:t>
      </w:r>
      <w:r w:rsidR="00A365EC" w:rsidRPr="00745F64">
        <w:rPr>
          <w:sz w:val="28"/>
          <w:szCs w:val="28"/>
        </w:rPr>
        <w:t>4</w:t>
      </w:r>
      <w:r w:rsidRPr="00745F64">
        <w:rPr>
          <w:sz w:val="28"/>
          <w:szCs w:val="28"/>
        </w:rPr>
        <w:t>.</w:t>
      </w:r>
      <w:r w:rsidR="007901DD">
        <w:rPr>
          <w:sz w:val="28"/>
          <w:szCs w:val="28"/>
        </w:rPr>
        <w:t xml:space="preserve"> </w:t>
      </w:r>
      <w:r w:rsidR="000D5D7D" w:rsidRPr="00745F64">
        <w:rPr>
          <w:sz w:val="28"/>
          <w:szCs w:val="28"/>
        </w:rPr>
        <w:t>Срок и порядок регистрации запроса заявителя о предоставлении муниципальной услуги</w:t>
      </w:r>
      <w:r w:rsidR="00776208">
        <w:rPr>
          <w:sz w:val="28"/>
          <w:szCs w:val="28"/>
        </w:rPr>
        <w:t>:</w:t>
      </w:r>
    </w:p>
    <w:p w14:paraId="59B15140" w14:textId="77777777" w:rsidR="000D5D7D" w:rsidRPr="00745F64" w:rsidRDefault="00776208" w:rsidP="00745F64">
      <w:pPr>
        <w:pStyle w:val="a3"/>
        <w:shd w:val="clear" w:color="auto" w:fill="auto"/>
        <w:spacing w:after="0" w:line="240" w:lineRule="auto"/>
        <w:ind w:firstLine="540"/>
        <w:jc w:val="both"/>
        <w:rPr>
          <w:sz w:val="28"/>
          <w:szCs w:val="28"/>
        </w:rPr>
      </w:pPr>
      <w:r>
        <w:rPr>
          <w:sz w:val="28"/>
          <w:szCs w:val="28"/>
        </w:rPr>
        <w:t>-з</w:t>
      </w:r>
      <w:r w:rsidR="000D5D7D" w:rsidRPr="00745F64">
        <w:rPr>
          <w:sz w:val="28"/>
          <w:szCs w:val="28"/>
        </w:rPr>
        <w:t>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r>
        <w:rPr>
          <w:sz w:val="28"/>
          <w:szCs w:val="28"/>
        </w:rPr>
        <w:t>;</w:t>
      </w:r>
    </w:p>
    <w:p w14:paraId="0286E643" w14:textId="77777777" w:rsidR="000D5D7D" w:rsidRPr="00745F64" w:rsidRDefault="00776208" w:rsidP="00745F64">
      <w:pPr>
        <w:pStyle w:val="a3"/>
        <w:shd w:val="clear" w:color="auto" w:fill="auto"/>
        <w:spacing w:after="0" w:line="240" w:lineRule="auto"/>
        <w:ind w:firstLine="540"/>
        <w:jc w:val="both"/>
        <w:rPr>
          <w:sz w:val="28"/>
          <w:szCs w:val="28"/>
        </w:rPr>
      </w:pPr>
      <w:r>
        <w:rPr>
          <w:sz w:val="28"/>
          <w:szCs w:val="28"/>
        </w:rPr>
        <w:t>-з</w:t>
      </w:r>
      <w:r w:rsidR="000D5D7D" w:rsidRPr="00745F64">
        <w:rPr>
          <w:sz w:val="28"/>
          <w:szCs w:val="28"/>
        </w:rPr>
        <w:t>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r>
        <w:rPr>
          <w:sz w:val="28"/>
          <w:szCs w:val="28"/>
        </w:rPr>
        <w:t>;</w:t>
      </w:r>
    </w:p>
    <w:p w14:paraId="0C3C3BEF" w14:textId="77777777" w:rsidR="000D5D7D" w:rsidRPr="00745F64" w:rsidRDefault="00776208" w:rsidP="00745F64">
      <w:pPr>
        <w:pStyle w:val="a3"/>
        <w:shd w:val="clear" w:color="auto" w:fill="auto"/>
        <w:spacing w:after="0" w:line="240" w:lineRule="auto"/>
        <w:ind w:firstLine="540"/>
        <w:jc w:val="both"/>
        <w:rPr>
          <w:sz w:val="28"/>
          <w:szCs w:val="28"/>
        </w:rPr>
      </w:pPr>
      <w:r>
        <w:rPr>
          <w:sz w:val="28"/>
          <w:szCs w:val="28"/>
        </w:rPr>
        <w:t>-з</w:t>
      </w:r>
      <w:r w:rsidR="000D5D7D" w:rsidRPr="00745F64">
        <w:rPr>
          <w:sz w:val="28"/>
          <w:szCs w:val="28"/>
        </w:rPr>
        <w:t>аявление, поступивш</w:t>
      </w:r>
      <w:r w:rsidR="0077073C" w:rsidRPr="00745F64">
        <w:rPr>
          <w:sz w:val="28"/>
          <w:szCs w:val="28"/>
        </w:rPr>
        <w:t xml:space="preserve">ее в электронной форме на </w:t>
      </w:r>
      <w:proofErr w:type="gramStart"/>
      <w:r w:rsidR="0077073C" w:rsidRPr="00745F64">
        <w:rPr>
          <w:sz w:val="28"/>
          <w:szCs w:val="28"/>
        </w:rPr>
        <w:t>ЕПГУ</w:t>
      </w:r>
      <w:proofErr w:type="gramEnd"/>
      <w:r w:rsidR="0077073C" w:rsidRPr="00745F64">
        <w:rPr>
          <w:sz w:val="28"/>
          <w:szCs w:val="28"/>
        </w:rPr>
        <w:t xml:space="preserve"> </w:t>
      </w:r>
      <w:r w:rsidR="000D5D7D" w:rsidRPr="00745F64">
        <w:rPr>
          <w:sz w:val="28"/>
          <w:szCs w:val="28"/>
        </w:rPr>
        <w:t>регистрируется уполномоченным органом в день его поступления в случае отсутствия автоматическо</w:t>
      </w:r>
      <w:r w:rsidR="0077073C" w:rsidRPr="00745F64">
        <w:rPr>
          <w:sz w:val="28"/>
          <w:szCs w:val="28"/>
        </w:rPr>
        <w:t>й регистрации запросов на ЕПГУ</w:t>
      </w:r>
      <w:r>
        <w:rPr>
          <w:sz w:val="28"/>
          <w:szCs w:val="28"/>
        </w:rPr>
        <w:t>;</w:t>
      </w:r>
    </w:p>
    <w:p w14:paraId="7DD3FE03" w14:textId="77777777" w:rsidR="00657DE9" w:rsidRPr="00745F64" w:rsidRDefault="00776208" w:rsidP="00745F64">
      <w:pPr>
        <w:pStyle w:val="a3"/>
        <w:shd w:val="clear" w:color="auto" w:fill="auto"/>
        <w:spacing w:after="0" w:line="240" w:lineRule="auto"/>
        <w:ind w:firstLine="540"/>
        <w:jc w:val="both"/>
        <w:rPr>
          <w:sz w:val="28"/>
          <w:szCs w:val="28"/>
        </w:rPr>
      </w:pPr>
      <w:r>
        <w:rPr>
          <w:sz w:val="28"/>
          <w:szCs w:val="28"/>
        </w:rPr>
        <w:t>-з</w:t>
      </w:r>
      <w:r w:rsidR="000D5D7D" w:rsidRPr="00745F64">
        <w:rPr>
          <w:sz w:val="28"/>
          <w:szCs w:val="28"/>
        </w:rPr>
        <w:t>аявление, поступившее в нерабочее время, регистрируется уполномоченным органом в первый рабочий день, следующий за днем его получения</w:t>
      </w:r>
      <w:r>
        <w:rPr>
          <w:sz w:val="28"/>
          <w:szCs w:val="28"/>
        </w:rPr>
        <w:t>.</w:t>
      </w:r>
    </w:p>
    <w:p w14:paraId="48C4C725" w14:textId="77777777" w:rsidR="000D5D7D" w:rsidRPr="00BB2FB1" w:rsidRDefault="007901DD" w:rsidP="00745F64">
      <w:pPr>
        <w:pStyle w:val="a3"/>
        <w:shd w:val="clear" w:color="auto" w:fill="auto"/>
        <w:spacing w:after="0" w:line="240" w:lineRule="auto"/>
        <w:ind w:firstLine="540"/>
        <w:jc w:val="both"/>
        <w:rPr>
          <w:b/>
          <w:sz w:val="28"/>
          <w:szCs w:val="28"/>
        </w:rPr>
      </w:pPr>
      <w:r>
        <w:rPr>
          <w:sz w:val="28"/>
          <w:szCs w:val="28"/>
        </w:rPr>
        <w:t xml:space="preserve"> </w:t>
      </w:r>
      <w:r w:rsidR="000D5D7D" w:rsidRPr="00BB2FB1">
        <w:rPr>
          <w:b/>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w:t>
      </w:r>
      <w:r w:rsidR="000D5D7D" w:rsidRPr="00BB2FB1">
        <w:rPr>
          <w:b/>
          <w:sz w:val="28"/>
          <w:szCs w:val="28"/>
        </w:rPr>
        <w:lastRenderedPageBreak/>
        <w:t>соответствии с законодательством Российской Федерации о социальной защите инвалидов.</w:t>
      </w:r>
    </w:p>
    <w:p w14:paraId="4018B022"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2.1</w:t>
      </w:r>
      <w:r w:rsidR="007021D0" w:rsidRPr="00745F64">
        <w:rPr>
          <w:sz w:val="28"/>
          <w:szCs w:val="28"/>
        </w:rPr>
        <w:t>5</w:t>
      </w:r>
      <w:r w:rsidRPr="00745F64">
        <w:rPr>
          <w:sz w:val="28"/>
          <w:szCs w:val="28"/>
        </w:rPr>
        <w:t>.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w:t>
      </w:r>
      <w:r w:rsidR="00116C5A" w:rsidRPr="00745F64">
        <w:rPr>
          <w:sz w:val="28"/>
          <w:szCs w:val="28"/>
        </w:rPr>
        <w:t xml:space="preserve"> </w:t>
      </w:r>
      <w:r w:rsidRPr="00745F64">
        <w:rPr>
          <w:sz w:val="28"/>
          <w:szCs w:val="28"/>
        </w:rPr>
        <w:t>лиц с ограниченными возможностями здоровья</w:t>
      </w:r>
      <w:r w:rsidR="00BB2FB1">
        <w:rPr>
          <w:sz w:val="28"/>
          <w:szCs w:val="28"/>
        </w:rPr>
        <w:t>.</w:t>
      </w:r>
    </w:p>
    <w:p w14:paraId="0E29CC17" w14:textId="77777777" w:rsidR="000D5D7D" w:rsidRPr="00745F64" w:rsidRDefault="00BB2FB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7487499F" w14:textId="77777777" w:rsidR="000D5D7D" w:rsidRPr="00745F64" w:rsidRDefault="00BB2FB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05204C9B" w14:textId="77777777" w:rsidR="000D5D7D" w:rsidRPr="00745F64" w:rsidRDefault="00BB2FB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432782E4" w14:textId="77777777" w:rsidR="000D5D7D" w:rsidRPr="00745F64" w:rsidRDefault="00BB2FB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5DD54196" w14:textId="77777777" w:rsidR="000D5D7D" w:rsidRPr="00745F64" w:rsidRDefault="00BB2FB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14:paraId="594212BF" w14:textId="77777777" w:rsidR="000D5D7D" w:rsidRPr="00745F64" w:rsidRDefault="00BB2FB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56D621DF" w14:textId="77777777" w:rsidR="000D5D7D" w:rsidRPr="00745F64" w:rsidRDefault="00BB2FB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6FDE44D8" w14:textId="77777777" w:rsidR="000D5D7D" w:rsidRPr="00745F64" w:rsidRDefault="00BB2FB1" w:rsidP="00745F64">
      <w:pPr>
        <w:pStyle w:val="a3"/>
        <w:shd w:val="clear" w:color="auto" w:fill="auto"/>
        <w:spacing w:after="0" w:line="240" w:lineRule="auto"/>
        <w:ind w:firstLine="540"/>
        <w:jc w:val="both"/>
        <w:rPr>
          <w:sz w:val="28"/>
          <w:szCs w:val="28"/>
        </w:rPr>
      </w:pPr>
      <w:r>
        <w:rPr>
          <w:sz w:val="28"/>
          <w:szCs w:val="28"/>
        </w:rPr>
        <w:lastRenderedPageBreak/>
        <w:t>-</w:t>
      </w:r>
      <w:r w:rsidR="000D5D7D" w:rsidRPr="00745F64">
        <w:rPr>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3D0414B2"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2.1</w:t>
      </w:r>
      <w:r w:rsidR="007021D0" w:rsidRPr="00745F64">
        <w:rPr>
          <w:sz w:val="28"/>
          <w:szCs w:val="28"/>
        </w:rPr>
        <w:t>5</w:t>
      </w:r>
      <w:r w:rsidRPr="00745F64">
        <w:rPr>
          <w:sz w:val="28"/>
          <w:szCs w:val="28"/>
        </w:rPr>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609ABED0"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2B971CB6" w14:textId="77777777" w:rsidR="00C174AE" w:rsidRPr="00745F64" w:rsidRDefault="000D5D7D" w:rsidP="00745F64">
      <w:pPr>
        <w:pStyle w:val="a3"/>
        <w:shd w:val="clear" w:color="auto" w:fill="auto"/>
        <w:spacing w:after="0" w:line="240" w:lineRule="auto"/>
        <w:ind w:firstLine="540"/>
        <w:jc w:val="both"/>
        <w:rPr>
          <w:sz w:val="28"/>
          <w:szCs w:val="28"/>
        </w:rPr>
      </w:pPr>
      <w:r w:rsidRPr="00745F6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5F354237" w14:textId="77777777" w:rsidR="00C174AE" w:rsidRPr="00745F64" w:rsidRDefault="00BB2FB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193A187E" w14:textId="77777777" w:rsidR="00C174AE" w:rsidRPr="00745F64" w:rsidRDefault="00BB2FB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64CA4B73" w14:textId="77777777" w:rsidR="00C174AE" w:rsidRPr="00745F64" w:rsidRDefault="00BB2FB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3FBD6507" w14:textId="77777777" w:rsidR="000D5D7D" w:rsidRPr="00745F64" w:rsidRDefault="00BB2FB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5FD986BF" w14:textId="77777777" w:rsidR="003F1550" w:rsidRPr="00745F64" w:rsidRDefault="000D5D7D" w:rsidP="00745F64">
      <w:pPr>
        <w:pStyle w:val="a3"/>
        <w:shd w:val="clear" w:color="auto" w:fill="auto"/>
        <w:spacing w:after="0" w:line="240" w:lineRule="auto"/>
        <w:ind w:firstLine="540"/>
        <w:jc w:val="both"/>
        <w:rPr>
          <w:sz w:val="28"/>
          <w:szCs w:val="28"/>
        </w:rPr>
      </w:pPr>
      <w:r w:rsidRPr="00745F64">
        <w:rPr>
          <w:sz w:val="28"/>
          <w:szCs w:val="28"/>
        </w:rPr>
        <w:t>При обращении граждан с недостатками зрения работники уполномоченного органа предпринимают следующие действия:</w:t>
      </w:r>
    </w:p>
    <w:p w14:paraId="371338FC" w14:textId="77777777" w:rsidR="003F1550" w:rsidRPr="00745F64" w:rsidRDefault="00BB2FB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777DEF17" w14:textId="77777777" w:rsidR="009F2216" w:rsidRPr="00745F64" w:rsidRDefault="00BB2FB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w:t>
      </w:r>
      <w:r w:rsidR="000D5D7D" w:rsidRPr="00745F64">
        <w:rPr>
          <w:sz w:val="28"/>
          <w:szCs w:val="28"/>
        </w:rPr>
        <w:lastRenderedPageBreak/>
        <w:t>подписать бланк. При необходимости выдаются памятки для слабовидящих с крупным шрифтом;</w:t>
      </w:r>
    </w:p>
    <w:p w14:paraId="354A3380" w14:textId="77777777" w:rsidR="000D5D7D" w:rsidRPr="00745F64" w:rsidRDefault="00BB2FB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7AA68FEF" w14:textId="77777777" w:rsidR="005B0B71" w:rsidRPr="00745F64" w:rsidRDefault="000D5D7D" w:rsidP="00745F64">
      <w:pPr>
        <w:pStyle w:val="a3"/>
        <w:shd w:val="clear" w:color="auto" w:fill="auto"/>
        <w:spacing w:after="0" w:line="240" w:lineRule="auto"/>
        <w:ind w:firstLine="540"/>
        <w:jc w:val="both"/>
        <w:rPr>
          <w:sz w:val="28"/>
          <w:szCs w:val="28"/>
        </w:rPr>
      </w:pPr>
      <w:r w:rsidRPr="00745F64">
        <w:rPr>
          <w:sz w:val="28"/>
          <w:szCs w:val="28"/>
        </w:rPr>
        <w:t>При обращении гражданина с дефектами слуха работники уполномоченного органа предпринимают следующие действия:</w:t>
      </w:r>
    </w:p>
    <w:p w14:paraId="62ECCD3E" w14:textId="77777777" w:rsidR="005B0B71" w:rsidRPr="00745F64" w:rsidRDefault="00BB2FB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318AA275" w14:textId="77777777" w:rsidR="000D5D7D" w:rsidRPr="00745F64" w:rsidRDefault="00BB2FB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2E8741AA" w14:textId="16975401"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2.1</w:t>
      </w:r>
      <w:r w:rsidR="007021D0" w:rsidRPr="00745F64">
        <w:rPr>
          <w:sz w:val="28"/>
          <w:szCs w:val="28"/>
        </w:rPr>
        <w:t>5</w:t>
      </w:r>
      <w:r w:rsidRPr="00745F64">
        <w:rPr>
          <w:sz w:val="28"/>
          <w:szCs w:val="28"/>
        </w:rPr>
        <w:t xml:space="preserve">.3. Требования к комфортности и доступности предоставления </w:t>
      </w:r>
      <w:r w:rsidR="005B0B71" w:rsidRPr="00745F64">
        <w:rPr>
          <w:sz w:val="28"/>
          <w:szCs w:val="28"/>
        </w:rPr>
        <w:t xml:space="preserve">муниципальной </w:t>
      </w:r>
      <w:r w:rsidRPr="00745F64">
        <w:rPr>
          <w:sz w:val="28"/>
          <w:szCs w:val="28"/>
        </w:rPr>
        <w:t>услуги в</w:t>
      </w:r>
      <w:r w:rsidR="005B0B71" w:rsidRPr="00745F64">
        <w:rPr>
          <w:sz w:val="28"/>
          <w:szCs w:val="28"/>
        </w:rPr>
        <w:t xml:space="preserve"> </w:t>
      </w:r>
      <w:r w:rsidRPr="00745F64">
        <w:rPr>
          <w:sz w:val="28"/>
          <w:szCs w:val="28"/>
        </w:rPr>
        <w:t>МФЦ устанавливаются постановлением Правительства Российской Федерации от 22</w:t>
      </w:r>
      <w:r w:rsidR="005B0B71" w:rsidRPr="00745F64">
        <w:rPr>
          <w:sz w:val="28"/>
          <w:szCs w:val="28"/>
        </w:rPr>
        <w:t xml:space="preserve"> декабря </w:t>
      </w:r>
      <w:r w:rsidRPr="00745F64">
        <w:rPr>
          <w:sz w:val="28"/>
          <w:szCs w:val="28"/>
        </w:rPr>
        <w:t>2012</w:t>
      </w:r>
      <w:r w:rsidR="005B0B71" w:rsidRPr="00745F64">
        <w:rPr>
          <w:sz w:val="28"/>
          <w:szCs w:val="28"/>
        </w:rPr>
        <w:t xml:space="preserve"> года</w:t>
      </w:r>
      <w:r w:rsidRPr="00745F64">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14:paraId="15EEE476" w14:textId="77777777" w:rsidR="000D5D7D" w:rsidRPr="00BB2FB1" w:rsidRDefault="000D5D7D" w:rsidP="00745F64">
      <w:pPr>
        <w:pStyle w:val="a3"/>
        <w:shd w:val="clear" w:color="auto" w:fill="auto"/>
        <w:spacing w:after="0" w:line="240" w:lineRule="auto"/>
        <w:ind w:firstLine="540"/>
        <w:jc w:val="both"/>
        <w:rPr>
          <w:b/>
          <w:sz w:val="28"/>
          <w:szCs w:val="28"/>
        </w:rPr>
      </w:pPr>
      <w:r w:rsidRPr="00745F64">
        <w:rPr>
          <w:sz w:val="28"/>
          <w:szCs w:val="28"/>
        </w:rPr>
        <w:t xml:space="preserve"> </w:t>
      </w:r>
      <w:r w:rsidRPr="00BB2FB1">
        <w:rPr>
          <w:b/>
          <w:sz w:val="28"/>
          <w:szCs w:val="28"/>
        </w:rPr>
        <w:t>Показатели доступности и качества муниципальной услуги.</w:t>
      </w:r>
    </w:p>
    <w:p w14:paraId="08BF4435" w14:textId="77777777" w:rsidR="000D5D7D" w:rsidRPr="00745F64" w:rsidRDefault="00BB2FB1" w:rsidP="00745F64">
      <w:pPr>
        <w:pStyle w:val="a3"/>
        <w:shd w:val="clear" w:color="auto" w:fill="auto"/>
        <w:spacing w:after="0" w:line="240" w:lineRule="auto"/>
        <w:ind w:firstLine="540"/>
        <w:jc w:val="both"/>
        <w:rPr>
          <w:sz w:val="28"/>
          <w:szCs w:val="28"/>
        </w:rPr>
      </w:pPr>
      <w:r>
        <w:rPr>
          <w:sz w:val="28"/>
          <w:szCs w:val="28"/>
        </w:rPr>
        <w:t xml:space="preserve">2.16. </w:t>
      </w:r>
      <w:r w:rsidR="000D5D7D" w:rsidRPr="00745F64">
        <w:rPr>
          <w:sz w:val="28"/>
          <w:szCs w:val="28"/>
        </w:rPr>
        <w:t>Количество взаимодействий заявителя с сотрудником уполномоченного органа при предоставлении муниципальной услуги - 2.</w:t>
      </w:r>
    </w:p>
    <w:p w14:paraId="2CA867B8"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14:paraId="539FB5BD"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310C00D5" w14:textId="79C308B0" w:rsidR="000D5D7D" w:rsidRPr="00745F64" w:rsidRDefault="00BD6769" w:rsidP="00CB3C9E">
      <w:pPr>
        <w:pStyle w:val="a3"/>
        <w:shd w:val="clear" w:color="auto" w:fill="auto"/>
        <w:tabs>
          <w:tab w:val="left" w:pos="1297"/>
        </w:tabs>
        <w:spacing w:after="0" w:line="240" w:lineRule="auto"/>
        <w:ind w:firstLine="709"/>
        <w:jc w:val="both"/>
        <w:rPr>
          <w:sz w:val="28"/>
          <w:szCs w:val="28"/>
        </w:rPr>
      </w:pPr>
      <w:r w:rsidRPr="00745F64">
        <w:rPr>
          <w:sz w:val="28"/>
          <w:szCs w:val="28"/>
        </w:rPr>
        <w:t>2.1</w:t>
      </w:r>
      <w:r w:rsidR="007021D0" w:rsidRPr="00745F64">
        <w:rPr>
          <w:sz w:val="28"/>
          <w:szCs w:val="28"/>
        </w:rPr>
        <w:t>6</w:t>
      </w:r>
      <w:r w:rsidRPr="00745F64">
        <w:rPr>
          <w:sz w:val="28"/>
          <w:szCs w:val="28"/>
        </w:rPr>
        <w:t>.1.</w:t>
      </w:r>
      <w:r w:rsidR="004C3BB7">
        <w:rPr>
          <w:sz w:val="28"/>
          <w:szCs w:val="28"/>
        </w:rPr>
        <w:t xml:space="preserve"> </w:t>
      </w:r>
      <w:r w:rsidR="000D5D7D" w:rsidRPr="00745F64">
        <w:rPr>
          <w:sz w:val="28"/>
          <w:szCs w:val="28"/>
        </w:rPr>
        <w:t>Иными показателями качества и доступности предоставления муниципальной услуги являются:</w:t>
      </w:r>
    </w:p>
    <w:p w14:paraId="3488B7CF" w14:textId="77777777" w:rsidR="000D5D7D" w:rsidRPr="00745F64" w:rsidRDefault="00BB2FB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7C003E29" w14:textId="77777777" w:rsidR="000D5D7D" w:rsidRPr="00745F64" w:rsidRDefault="00BB2FB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305DB36A" w14:textId="77777777" w:rsidR="000D5D7D" w:rsidRPr="00745F64" w:rsidRDefault="00BB2FB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возможность выбора заявителем форм обращения за получением муниципальной услуги;</w:t>
      </w:r>
    </w:p>
    <w:p w14:paraId="15B8C18D" w14:textId="77777777" w:rsidR="000D5D7D" w:rsidRPr="00745F64" w:rsidRDefault="00BB2FB1" w:rsidP="00745F64">
      <w:pPr>
        <w:pStyle w:val="a3"/>
        <w:shd w:val="clear" w:color="auto" w:fill="auto"/>
        <w:spacing w:after="0" w:line="240" w:lineRule="auto"/>
        <w:ind w:firstLine="540"/>
        <w:jc w:val="both"/>
        <w:rPr>
          <w:sz w:val="28"/>
          <w:szCs w:val="28"/>
        </w:rPr>
      </w:pPr>
      <w:r>
        <w:rPr>
          <w:sz w:val="28"/>
          <w:szCs w:val="28"/>
        </w:rPr>
        <w:lastRenderedPageBreak/>
        <w:t>-</w:t>
      </w:r>
      <w:r w:rsidR="000D5D7D" w:rsidRPr="00745F64">
        <w:rPr>
          <w:sz w:val="28"/>
          <w:szCs w:val="28"/>
        </w:rPr>
        <w:t>доступность обращения за предоставлением муниципальной услуги, в том числе для лиц с ограниченными возможностями здоровья;</w:t>
      </w:r>
    </w:p>
    <w:p w14:paraId="6BE6021B" w14:textId="77777777" w:rsidR="000D5D7D" w:rsidRPr="00745F64" w:rsidRDefault="00BB2FB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своевременность предоставления муниципальной услуги в соответствии со стандартом ее предоставления;</w:t>
      </w:r>
    </w:p>
    <w:p w14:paraId="71EBB560" w14:textId="77777777" w:rsidR="000D5D7D" w:rsidRPr="00745F64" w:rsidRDefault="00BB2FB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A9A0F8B" w14:textId="77777777" w:rsidR="000D5D7D" w:rsidRPr="00745F64" w:rsidRDefault="00BB2FB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возможность получения информации о ходе предоставления муниципальной услуги;</w:t>
      </w:r>
    </w:p>
    <w:p w14:paraId="03534874"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отсутствие обоснованных жалоб со стороны заявителя по результатам предоставления муниципальной услуги;</w:t>
      </w:r>
    </w:p>
    <w:p w14:paraId="2D0F2E7B" w14:textId="77777777" w:rsidR="000D5D7D" w:rsidRPr="00745F64" w:rsidRDefault="00BB2FB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3A770232" w14:textId="77777777" w:rsidR="000D5D7D" w:rsidRPr="00745F64" w:rsidRDefault="00BB2FB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029C1D06" w14:textId="77777777" w:rsidR="000D5D7D" w:rsidRPr="00745F64" w:rsidRDefault="00D57538" w:rsidP="00745F64">
      <w:pPr>
        <w:pStyle w:val="a3"/>
        <w:shd w:val="clear" w:color="auto" w:fill="auto"/>
        <w:tabs>
          <w:tab w:val="left" w:pos="1498"/>
        </w:tabs>
        <w:spacing w:after="0" w:line="240" w:lineRule="auto"/>
        <w:ind w:firstLine="567"/>
        <w:jc w:val="both"/>
        <w:rPr>
          <w:sz w:val="28"/>
          <w:szCs w:val="28"/>
        </w:rPr>
      </w:pPr>
      <w:r w:rsidRPr="00745F64">
        <w:rPr>
          <w:sz w:val="28"/>
          <w:szCs w:val="28"/>
        </w:rPr>
        <w:t>2.1</w:t>
      </w:r>
      <w:r w:rsidR="007021D0" w:rsidRPr="00745F64">
        <w:rPr>
          <w:sz w:val="28"/>
          <w:szCs w:val="28"/>
        </w:rPr>
        <w:t>6</w:t>
      </w:r>
      <w:r w:rsidRPr="00745F64">
        <w:rPr>
          <w:sz w:val="28"/>
          <w:szCs w:val="28"/>
        </w:rPr>
        <w:t>.2.</w:t>
      </w:r>
      <w:r w:rsidR="004C3BB7">
        <w:rPr>
          <w:sz w:val="28"/>
          <w:szCs w:val="28"/>
        </w:rPr>
        <w:t xml:space="preserve"> </w:t>
      </w:r>
      <w:r w:rsidR="000D5D7D" w:rsidRPr="00745F6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3A120F06" w14:textId="77777777" w:rsidR="000D5D7D" w:rsidRPr="00745F64" w:rsidRDefault="00BB2FB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61D73A96" w14:textId="77777777" w:rsidR="000D5D7D" w:rsidRPr="00745F64" w:rsidRDefault="00BB2FB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18EF826F" w14:textId="77777777" w:rsidR="000D5D7D" w:rsidRPr="00745F64" w:rsidRDefault="00BB2FB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оказание помощи инвалидам в преодолении барьеров, мешающих получению муниципальной услуги наравне с другими лицами.</w:t>
      </w:r>
    </w:p>
    <w:p w14:paraId="376B8C0E" w14:textId="77777777" w:rsidR="000D5D7D" w:rsidRPr="00745F64" w:rsidRDefault="001A5B33" w:rsidP="00CB3C9E">
      <w:pPr>
        <w:pStyle w:val="a3"/>
        <w:shd w:val="clear" w:color="auto" w:fill="auto"/>
        <w:tabs>
          <w:tab w:val="left" w:pos="1460"/>
        </w:tabs>
        <w:spacing w:after="0" w:line="240" w:lineRule="auto"/>
        <w:ind w:firstLine="709"/>
        <w:jc w:val="both"/>
        <w:rPr>
          <w:sz w:val="28"/>
          <w:szCs w:val="28"/>
        </w:rPr>
      </w:pPr>
      <w:r w:rsidRPr="00745F64">
        <w:rPr>
          <w:sz w:val="28"/>
          <w:szCs w:val="28"/>
        </w:rPr>
        <w:t>2.1</w:t>
      </w:r>
      <w:r w:rsidR="007021D0" w:rsidRPr="00745F64">
        <w:rPr>
          <w:sz w:val="28"/>
          <w:szCs w:val="28"/>
        </w:rPr>
        <w:t>6</w:t>
      </w:r>
      <w:r w:rsidRPr="00745F64">
        <w:rPr>
          <w:sz w:val="28"/>
          <w:szCs w:val="28"/>
        </w:rPr>
        <w:t xml:space="preserve">.3. </w:t>
      </w:r>
      <w:r w:rsidR="000D5D7D" w:rsidRPr="00745F6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33E8C39D" w14:textId="77777777" w:rsidR="000D5D7D" w:rsidRPr="00745F64" w:rsidRDefault="00FE038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для получения информации по вопросам предоставления муниципальной услуги;</w:t>
      </w:r>
    </w:p>
    <w:p w14:paraId="03A51F4D" w14:textId="77777777" w:rsidR="000D5D7D" w:rsidRPr="00745F64" w:rsidRDefault="00FE038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для подачи заявления и документов;</w:t>
      </w:r>
    </w:p>
    <w:p w14:paraId="70AE8877" w14:textId="77777777" w:rsidR="000D5D7D" w:rsidRPr="00745F64" w:rsidRDefault="00FE038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для получения информации о ходе предоставления муниципальной услуги;</w:t>
      </w:r>
    </w:p>
    <w:p w14:paraId="72B61F9C" w14:textId="77777777" w:rsidR="000D5D7D" w:rsidRPr="00745F64" w:rsidRDefault="00FE038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для получения результата предоставления муниципальной услуги.</w:t>
      </w:r>
    </w:p>
    <w:p w14:paraId="4FE7908B"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Продолжительность взаимодействия заявителя со специалистом уполномоченного органа не может превышать 15 минут.</w:t>
      </w:r>
    </w:p>
    <w:p w14:paraId="01A0FB7E" w14:textId="77777777" w:rsidR="000D5D7D" w:rsidRPr="00745F64" w:rsidRDefault="00E51503" w:rsidP="00745F64">
      <w:pPr>
        <w:pStyle w:val="a3"/>
        <w:shd w:val="clear" w:color="auto" w:fill="auto"/>
        <w:tabs>
          <w:tab w:val="left" w:pos="1134"/>
        </w:tabs>
        <w:spacing w:after="0" w:line="240" w:lineRule="auto"/>
        <w:ind w:firstLine="567"/>
        <w:jc w:val="both"/>
        <w:rPr>
          <w:sz w:val="28"/>
          <w:szCs w:val="28"/>
        </w:rPr>
      </w:pPr>
      <w:r w:rsidRPr="00745F64">
        <w:rPr>
          <w:sz w:val="28"/>
          <w:szCs w:val="28"/>
        </w:rPr>
        <w:lastRenderedPageBreak/>
        <w:t>2.16.4.</w:t>
      </w:r>
      <w:r w:rsidR="004C3BB7">
        <w:rPr>
          <w:sz w:val="28"/>
          <w:szCs w:val="28"/>
        </w:rPr>
        <w:t xml:space="preserve"> </w:t>
      </w:r>
      <w:r w:rsidR="000D5D7D" w:rsidRPr="00745F6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17DCBFD5"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0AB8048F" w14:textId="77777777" w:rsidR="000D5D7D" w:rsidRPr="00745F64" w:rsidRDefault="000D5D7D" w:rsidP="00745F64">
      <w:pPr>
        <w:pStyle w:val="a3"/>
        <w:shd w:val="clear" w:color="auto" w:fill="auto"/>
        <w:spacing w:after="0" w:line="240" w:lineRule="auto"/>
        <w:ind w:firstLine="709"/>
        <w:jc w:val="both"/>
        <w:rPr>
          <w:sz w:val="28"/>
          <w:szCs w:val="28"/>
        </w:rPr>
      </w:pPr>
      <w:r w:rsidRPr="00745F64">
        <w:rPr>
          <w:sz w:val="28"/>
          <w:szCs w:val="28"/>
        </w:rPr>
        <w:t xml:space="preserve"> </w:t>
      </w:r>
      <w:r w:rsidRPr="00FE0381">
        <w:rPr>
          <w:b/>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0938713" w14:textId="77777777" w:rsidR="00685995" w:rsidRPr="00745F64" w:rsidRDefault="00E51503" w:rsidP="00745F64">
      <w:pPr>
        <w:pStyle w:val="a3"/>
        <w:shd w:val="clear" w:color="auto" w:fill="auto"/>
        <w:tabs>
          <w:tab w:val="left" w:pos="1287"/>
        </w:tabs>
        <w:spacing w:after="0" w:line="240" w:lineRule="auto"/>
        <w:ind w:firstLine="709"/>
        <w:jc w:val="both"/>
        <w:rPr>
          <w:sz w:val="28"/>
          <w:szCs w:val="28"/>
        </w:rPr>
      </w:pPr>
      <w:r w:rsidRPr="00745F64">
        <w:rPr>
          <w:sz w:val="28"/>
          <w:szCs w:val="28"/>
        </w:rPr>
        <w:t>2.17</w:t>
      </w:r>
      <w:r w:rsidR="00685995" w:rsidRPr="00745F64">
        <w:rPr>
          <w:sz w:val="28"/>
          <w:szCs w:val="28"/>
        </w:rPr>
        <w:t>.</w:t>
      </w:r>
      <w:r w:rsidR="00FE0381">
        <w:rPr>
          <w:sz w:val="28"/>
          <w:szCs w:val="28"/>
        </w:rPr>
        <w:t xml:space="preserve"> </w:t>
      </w:r>
      <w:r w:rsidR="000D5D7D" w:rsidRPr="00745F64">
        <w:rPr>
          <w:sz w:val="28"/>
          <w:szCs w:val="28"/>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46B1D109" w14:textId="77777777" w:rsidR="000D5D7D" w:rsidRPr="00745F64" w:rsidRDefault="00685995" w:rsidP="00745F64">
      <w:pPr>
        <w:pStyle w:val="a3"/>
        <w:shd w:val="clear" w:color="auto" w:fill="auto"/>
        <w:tabs>
          <w:tab w:val="left" w:pos="1287"/>
        </w:tabs>
        <w:spacing w:after="0" w:line="240" w:lineRule="auto"/>
        <w:ind w:firstLine="709"/>
        <w:jc w:val="both"/>
        <w:rPr>
          <w:sz w:val="28"/>
          <w:szCs w:val="28"/>
        </w:rPr>
      </w:pPr>
      <w:r w:rsidRPr="00745F64">
        <w:rPr>
          <w:sz w:val="28"/>
          <w:szCs w:val="28"/>
        </w:rPr>
        <w:t>2.1</w:t>
      </w:r>
      <w:r w:rsidR="00E51503" w:rsidRPr="00745F64">
        <w:rPr>
          <w:sz w:val="28"/>
          <w:szCs w:val="28"/>
        </w:rPr>
        <w:t>7</w:t>
      </w:r>
      <w:r w:rsidRPr="00745F64">
        <w:rPr>
          <w:sz w:val="28"/>
          <w:szCs w:val="28"/>
        </w:rPr>
        <w:t>.</w:t>
      </w:r>
      <w:r w:rsidR="00FE0381">
        <w:rPr>
          <w:sz w:val="28"/>
          <w:szCs w:val="28"/>
        </w:rPr>
        <w:t>1</w:t>
      </w:r>
      <w:r w:rsidRPr="00745F64">
        <w:rPr>
          <w:sz w:val="28"/>
          <w:szCs w:val="28"/>
        </w:rPr>
        <w:t>.</w:t>
      </w:r>
      <w:r w:rsidR="004C3BB7">
        <w:rPr>
          <w:sz w:val="28"/>
          <w:szCs w:val="28"/>
        </w:rPr>
        <w:t xml:space="preserve"> </w:t>
      </w:r>
      <w:r w:rsidR="000D5D7D" w:rsidRPr="00745F64">
        <w:rPr>
          <w:sz w:val="28"/>
          <w:szCs w:val="28"/>
        </w:rPr>
        <w:t>Заявитель вправе обратиться за предоставлением муниципальной услуги и подать документы, указанные в пункте 2.</w:t>
      </w:r>
      <w:r w:rsidRPr="00745F64">
        <w:rPr>
          <w:sz w:val="28"/>
          <w:szCs w:val="28"/>
        </w:rPr>
        <w:t>7</w:t>
      </w:r>
      <w:r w:rsidR="000D5D7D" w:rsidRPr="00745F64">
        <w:rPr>
          <w:sz w:val="28"/>
          <w:szCs w:val="28"/>
        </w:rPr>
        <w:t>.1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6</w:t>
      </w:r>
      <w:r w:rsidRPr="00745F64">
        <w:rPr>
          <w:sz w:val="28"/>
          <w:szCs w:val="28"/>
        </w:rPr>
        <w:t xml:space="preserve"> апреля </w:t>
      </w:r>
      <w:r w:rsidR="000D5D7D" w:rsidRPr="00745F64">
        <w:rPr>
          <w:sz w:val="28"/>
          <w:szCs w:val="28"/>
        </w:rPr>
        <w:t>2011</w:t>
      </w:r>
      <w:r w:rsidRPr="00745F64">
        <w:rPr>
          <w:sz w:val="28"/>
          <w:szCs w:val="28"/>
        </w:rPr>
        <w:t xml:space="preserve"> года</w:t>
      </w:r>
      <w:r w:rsidR="000D5D7D" w:rsidRPr="00745F64">
        <w:rPr>
          <w:sz w:val="28"/>
          <w:szCs w:val="28"/>
        </w:rPr>
        <w:t xml:space="preserve"> № 63-Ф3 «Об электронной подписи».</w:t>
      </w:r>
    </w:p>
    <w:p w14:paraId="2EAD226F"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 xml:space="preserve">Уполномоченный орган обеспечивает информирование заявителей о возможности получения </w:t>
      </w:r>
      <w:r w:rsidR="00B22688" w:rsidRPr="00745F64">
        <w:rPr>
          <w:sz w:val="28"/>
          <w:szCs w:val="28"/>
        </w:rPr>
        <w:t>муниципальной услуги через ЕПГУ</w:t>
      </w:r>
      <w:r w:rsidRPr="00745F64">
        <w:rPr>
          <w:sz w:val="28"/>
          <w:szCs w:val="28"/>
        </w:rPr>
        <w:t>.</w:t>
      </w:r>
    </w:p>
    <w:p w14:paraId="430EBFD6"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Обращение за услугой через Е</w:t>
      </w:r>
      <w:r w:rsidR="00B22688" w:rsidRPr="00745F64">
        <w:rPr>
          <w:sz w:val="28"/>
          <w:szCs w:val="28"/>
        </w:rPr>
        <w:t xml:space="preserve">ПГУ </w:t>
      </w:r>
      <w:r w:rsidRPr="00745F64">
        <w:rPr>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27E24178"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2DF6726F"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2.1</w:t>
      </w:r>
      <w:r w:rsidR="00E51503" w:rsidRPr="00745F64">
        <w:rPr>
          <w:sz w:val="28"/>
          <w:szCs w:val="28"/>
        </w:rPr>
        <w:t>7</w:t>
      </w:r>
      <w:r w:rsidRPr="00745F64">
        <w:rPr>
          <w:sz w:val="28"/>
          <w:szCs w:val="28"/>
        </w:rPr>
        <w:t>.</w:t>
      </w:r>
      <w:r w:rsidR="00FE0381">
        <w:rPr>
          <w:sz w:val="28"/>
          <w:szCs w:val="28"/>
        </w:rPr>
        <w:t>2</w:t>
      </w:r>
      <w:r w:rsidRPr="00745F64">
        <w:rPr>
          <w:sz w:val="28"/>
          <w:szCs w:val="28"/>
        </w:rPr>
        <w:t>. При предоставлении муниципальной услуги в электронной форме посредством ЕПГУ заявителю обеспечивается:</w:t>
      </w:r>
    </w:p>
    <w:p w14:paraId="6290DDFF" w14:textId="77777777" w:rsidR="000D5D7D" w:rsidRPr="00745F64" w:rsidRDefault="004C3BB7" w:rsidP="00745F64">
      <w:pPr>
        <w:pStyle w:val="a3"/>
        <w:shd w:val="clear" w:color="auto" w:fill="auto"/>
        <w:tabs>
          <w:tab w:val="left" w:pos="699"/>
        </w:tabs>
        <w:spacing w:after="0" w:line="240" w:lineRule="auto"/>
        <w:jc w:val="both"/>
        <w:rPr>
          <w:sz w:val="28"/>
          <w:szCs w:val="28"/>
        </w:rPr>
      </w:pPr>
      <w:r>
        <w:rPr>
          <w:sz w:val="28"/>
          <w:szCs w:val="28"/>
        </w:rPr>
        <w:t xml:space="preserve">         </w:t>
      </w:r>
      <w:r w:rsidR="00FE0381">
        <w:rPr>
          <w:sz w:val="28"/>
          <w:szCs w:val="28"/>
        </w:rPr>
        <w:t>-</w:t>
      </w:r>
      <w:r w:rsidR="000D5D7D" w:rsidRPr="00745F64">
        <w:rPr>
          <w:sz w:val="28"/>
          <w:szCs w:val="28"/>
        </w:rPr>
        <w:t>получение информации о порядке и сроках предоставления муниципальной услуги;</w:t>
      </w:r>
    </w:p>
    <w:p w14:paraId="6AA15906" w14:textId="77777777" w:rsidR="000D5D7D" w:rsidRPr="00745F64" w:rsidRDefault="004C3BB7" w:rsidP="00745F64">
      <w:pPr>
        <w:pStyle w:val="a3"/>
        <w:shd w:val="clear" w:color="auto" w:fill="auto"/>
        <w:tabs>
          <w:tab w:val="left" w:pos="690"/>
        </w:tabs>
        <w:spacing w:after="0" w:line="240" w:lineRule="auto"/>
        <w:jc w:val="both"/>
        <w:rPr>
          <w:sz w:val="28"/>
          <w:szCs w:val="28"/>
        </w:rPr>
      </w:pPr>
      <w:r>
        <w:rPr>
          <w:sz w:val="28"/>
          <w:szCs w:val="28"/>
        </w:rPr>
        <w:t xml:space="preserve">         </w:t>
      </w:r>
      <w:r w:rsidR="00FE0381">
        <w:rPr>
          <w:sz w:val="28"/>
          <w:szCs w:val="28"/>
        </w:rPr>
        <w:t>-</w:t>
      </w:r>
      <w:r w:rsidR="000D5D7D" w:rsidRPr="00745F64">
        <w:rPr>
          <w:sz w:val="28"/>
          <w:szCs w:val="28"/>
        </w:rPr>
        <w:t>запись на прием в уполномоченный орган для подачи заявления и документов;</w:t>
      </w:r>
    </w:p>
    <w:p w14:paraId="4AE12FC5" w14:textId="77777777" w:rsidR="000D5D7D" w:rsidRPr="00745F64" w:rsidRDefault="004C3BB7" w:rsidP="00745F64">
      <w:pPr>
        <w:pStyle w:val="a3"/>
        <w:shd w:val="clear" w:color="auto" w:fill="auto"/>
        <w:tabs>
          <w:tab w:val="left" w:pos="699"/>
        </w:tabs>
        <w:spacing w:after="0" w:line="240" w:lineRule="auto"/>
        <w:jc w:val="both"/>
        <w:rPr>
          <w:sz w:val="28"/>
          <w:szCs w:val="28"/>
        </w:rPr>
      </w:pPr>
      <w:r>
        <w:rPr>
          <w:sz w:val="28"/>
          <w:szCs w:val="28"/>
        </w:rPr>
        <w:t xml:space="preserve">        </w:t>
      </w:r>
      <w:r w:rsidR="00FE0381">
        <w:rPr>
          <w:sz w:val="28"/>
          <w:szCs w:val="28"/>
        </w:rPr>
        <w:t>-</w:t>
      </w:r>
      <w:r w:rsidR="000D5D7D" w:rsidRPr="00745F64">
        <w:rPr>
          <w:sz w:val="28"/>
          <w:szCs w:val="28"/>
        </w:rPr>
        <w:t>формирование запроса;</w:t>
      </w:r>
    </w:p>
    <w:p w14:paraId="3BF26452" w14:textId="77777777" w:rsidR="000D5D7D" w:rsidRPr="00745F64" w:rsidRDefault="004C3BB7" w:rsidP="00745F64">
      <w:pPr>
        <w:pStyle w:val="a3"/>
        <w:shd w:val="clear" w:color="auto" w:fill="auto"/>
        <w:tabs>
          <w:tab w:val="left" w:pos="699"/>
        </w:tabs>
        <w:spacing w:after="0" w:line="240" w:lineRule="auto"/>
        <w:jc w:val="both"/>
        <w:rPr>
          <w:sz w:val="28"/>
          <w:szCs w:val="28"/>
        </w:rPr>
      </w:pPr>
      <w:r>
        <w:rPr>
          <w:sz w:val="28"/>
          <w:szCs w:val="28"/>
        </w:rPr>
        <w:t xml:space="preserve">        </w:t>
      </w:r>
      <w:r w:rsidR="00FE0381">
        <w:rPr>
          <w:sz w:val="28"/>
          <w:szCs w:val="28"/>
        </w:rPr>
        <w:t>-</w:t>
      </w:r>
      <w:r w:rsidR="000D5D7D" w:rsidRPr="00745F64">
        <w:rPr>
          <w:sz w:val="28"/>
          <w:szCs w:val="28"/>
        </w:rPr>
        <w:t>прием и регистрация уполномоченным органом запроса и документов;</w:t>
      </w:r>
    </w:p>
    <w:p w14:paraId="5CFF69C4" w14:textId="77777777" w:rsidR="000D5D7D" w:rsidRPr="00745F64" w:rsidRDefault="004C3BB7" w:rsidP="00745F64">
      <w:pPr>
        <w:pStyle w:val="a3"/>
        <w:shd w:val="clear" w:color="auto" w:fill="auto"/>
        <w:tabs>
          <w:tab w:val="left" w:pos="699"/>
        </w:tabs>
        <w:spacing w:after="0" w:line="240" w:lineRule="auto"/>
        <w:jc w:val="both"/>
        <w:rPr>
          <w:sz w:val="28"/>
          <w:szCs w:val="28"/>
        </w:rPr>
      </w:pPr>
      <w:r>
        <w:rPr>
          <w:sz w:val="28"/>
          <w:szCs w:val="28"/>
        </w:rPr>
        <w:t xml:space="preserve">        </w:t>
      </w:r>
      <w:r w:rsidR="00FE0381">
        <w:rPr>
          <w:sz w:val="28"/>
          <w:szCs w:val="28"/>
        </w:rPr>
        <w:t>-</w:t>
      </w:r>
      <w:r w:rsidR="000D5D7D" w:rsidRPr="00745F64">
        <w:rPr>
          <w:sz w:val="28"/>
          <w:szCs w:val="28"/>
        </w:rPr>
        <w:t>получение результата предоставления муниципальной услуги;</w:t>
      </w:r>
    </w:p>
    <w:p w14:paraId="4D896516" w14:textId="77777777" w:rsidR="000D5D7D" w:rsidRPr="00745F64" w:rsidRDefault="004C3BB7" w:rsidP="00745F64">
      <w:pPr>
        <w:pStyle w:val="a3"/>
        <w:shd w:val="clear" w:color="auto" w:fill="auto"/>
        <w:tabs>
          <w:tab w:val="left" w:pos="699"/>
        </w:tabs>
        <w:spacing w:after="0" w:line="240" w:lineRule="auto"/>
        <w:jc w:val="both"/>
        <w:rPr>
          <w:sz w:val="28"/>
          <w:szCs w:val="28"/>
        </w:rPr>
      </w:pPr>
      <w:r>
        <w:rPr>
          <w:sz w:val="28"/>
          <w:szCs w:val="28"/>
        </w:rPr>
        <w:lastRenderedPageBreak/>
        <w:t xml:space="preserve">        </w:t>
      </w:r>
      <w:r w:rsidR="00FE0381">
        <w:rPr>
          <w:sz w:val="28"/>
          <w:szCs w:val="28"/>
        </w:rPr>
        <w:t>-</w:t>
      </w:r>
      <w:r w:rsidR="000D5D7D" w:rsidRPr="00745F64">
        <w:rPr>
          <w:sz w:val="28"/>
          <w:szCs w:val="28"/>
        </w:rPr>
        <w:t>получение сведений о ходе выполнения запроса.</w:t>
      </w:r>
    </w:p>
    <w:p w14:paraId="2AF7D183"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002D643D" w14:textId="77777777" w:rsidR="00697D60" w:rsidRPr="00745F64" w:rsidRDefault="00697D60" w:rsidP="00745F64">
      <w:pPr>
        <w:pStyle w:val="a3"/>
        <w:shd w:val="clear" w:color="auto" w:fill="auto"/>
        <w:spacing w:after="0" w:line="240" w:lineRule="auto"/>
        <w:ind w:firstLine="540"/>
        <w:jc w:val="both"/>
        <w:rPr>
          <w:sz w:val="28"/>
          <w:szCs w:val="28"/>
        </w:rPr>
      </w:pPr>
    </w:p>
    <w:p w14:paraId="686B1CDF" w14:textId="77777777" w:rsidR="000964F3" w:rsidRPr="00745F64" w:rsidRDefault="000D5D7D" w:rsidP="006C49AF">
      <w:pPr>
        <w:pStyle w:val="21"/>
        <w:keepNext/>
        <w:keepLines/>
        <w:shd w:val="clear" w:color="auto" w:fill="auto"/>
        <w:spacing w:line="240" w:lineRule="auto"/>
        <w:rPr>
          <w:sz w:val="28"/>
          <w:szCs w:val="28"/>
        </w:rPr>
      </w:pPr>
      <w:r w:rsidRPr="00745F64">
        <w:rPr>
          <w:sz w:val="28"/>
          <w:szCs w:val="28"/>
        </w:rPr>
        <w:t xml:space="preserve">3. </w:t>
      </w:r>
      <w:bookmarkStart w:id="5" w:name="bookmark7"/>
      <w:r w:rsidRPr="00745F64">
        <w:rPr>
          <w:sz w:val="28"/>
          <w:szCs w:val="28"/>
        </w:rPr>
        <w:t>Состав, последовательность и сроки выполнения</w:t>
      </w:r>
    </w:p>
    <w:p w14:paraId="703F975D" w14:textId="77777777" w:rsidR="00697D60" w:rsidRPr="00745F64" w:rsidRDefault="000D5D7D" w:rsidP="004C3BB7">
      <w:pPr>
        <w:pStyle w:val="21"/>
        <w:keepNext/>
        <w:keepLines/>
        <w:shd w:val="clear" w:color="auto" w:fill="auto"/>
        <w:spacing w:line="240" w:lineRule="auto"/>
        <w:rPr>
          <w:sz w:val="28"/>
          <w:szCs w:val="28"/>
        </w:rPr>
      </w:pPr>
      <w:r w:rsidRPr="00745F64">
        <w:rPr>
          <w:sz w:val="28"/>
          <w:szCs w:val="28"/>
        </w:rPr>
        <w:t>административных процедур (действий), требования к порядку</w:t>
      </w:r>
      <w:bookmarkStart w:id="6" w:name="bookmark8"/>
      <w:bookmarkEnd w:id="5"/>
      <w:r w:rsidR="00697D60" w:rsidRPr="00745F64">
        <w:rPr>
          <w:sz w:val="28"/>
          <w:szCs w:val="28"/>
        </w:rPr>
        <w:t xml:space="preserve"> </w:t>
      </w:r>
      <w:r w:rsidRPr="00745F64">
        <w:rPr>
          <w:sz w:val="28"/>
          <w:szCs w:val="28"/>
        </w:rPr>
        <w:t>их выполнения, в том числе особенности выполнения административных процедур (действий) в электронной форме</w:t>
      </w:r>
      <w:bookmarkEnd w:id="6"/>
    </w:p>
    <w:p w14:paraId="529EB8C7"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3.1. Исчерпывающий перечень административных процедур</w:t>
      </w:r>
      <w:r w:rsidR="0007651C" w:rsidRPr="00745F64">
        <w:rPr>
          <w:sz w:val="28"/>
          <w:szCs w:val="28"/>
        </w:rPr>
        <w:t>.</w:t>
      </w:r>
    </w:p>
    <w:p w14:paraId="2E239D02" w14:textId="77777777" w:rsidR="000D5D7D" w:rsidRPr="00745F64" w:rsidRDefault="000D5D7D" w:rsidP="00745F64">
      <w:pPr>
        <w:pStyle w:val="a3"/>
        <w:numPr>
          <w:ilvl w:val="1"/>
          <w:numId w:val="9"/>
        </w:numPr>
        <w:shd w:val="clear" w:color="auto" w:fill="auto"/>
        <w:tabs>
          <w:tab w:val="left" w:pos="800"/>
        </w:tabs>
        <w:spacing w:after="0" w:line="240" w:lineRule="auto"/>
        <w:ind w:firstLine="540"/>
        <w:jc w:val="both"/>
        <w:rPr>
          <w:sz w:val="28"/>
          <w:szCs w:val="28"/>
        </w:rPr>
      </w:pPr>
      <w:r w:rsidRPr="00745F64">
        <w:rPr>
          <w:sz w:val="28"/>
          <w:szCs w:val="28"/>
        </w:rPr>
        <w:t>прием и регистрация заявления и документов на предоставление муниципальной услуги;</w:t>
      </w:r>
    </w:p>
    <w:p w14:paraId="274B3317" w14:textId="77777777" w:rsidR="000D5D7D" w:rsidRPr="00745F64" w:rsidRDefault="000D5D7D" w:rsidP="00745F64">
      <w:pPr>
        <w:pStyle w:val="a3"/>
        <w:numPr>
          <w:ilvl w:val="1"/>
          <w:numId w:val="9"/>
        </w:numPr>
        <w:shd w:val="clear" w:color="auto" w:fill="auto"/>
        <w:tabs>
          <w:tab w:val="left" w:pos="927"/>
        </w:tabs>
        <w:spacing w:after="0" w:line="240" w:lineRule="auto"/>
        <w:ind w:firstLine="540"/>
        <w:jc w:val="both"/>
        <w:rPr>
          <w:sz w:val="28"/>
          <w:szCs w:val="28"/>
        </w:rPr>
      </w:pPr>
      <w:r w:rsidRPr="00745F6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0AF3B946" w14:textId="77777777" w:rsidR="000D5D7D" w:rsidRPr="00745F64" w:rsidRDefault="000D5D7D" w:rsidP="00745F64">
      <w:pPr>
        <w:pStyle w:val="a3"/>
        <w:numPr>
          <w:ilvl w:val="1"/>
          <w:numId w:val="9"/>
        </w:numPr>
        <w:shd w:val="clear" w:color="auto" w:fill="auto"/>
        <w:tabs>
          <w:tab w:val="left" w:pos="812"/>
        </w:tabs>
        <w:spacing w:after="0" w:line="240" w:lineRule="auto"/>
        <w:ind w:firstLine="540"/>
        <w:jc w:val="both"/>
        <w:rPr>
          <w:sz w:val="28"/>
          <w:szCs w:val="28"/>
        </w:rPr>
      </w:pPr>
      <w:r w:rsidRPr="00745F64">
        <w:rPr>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43176395" w14:textId="77777777" w:rsidR="000D5D7D" w:rsidRPr="00745F64" w:rsidRDefault="000D5D7D" w:rsidP="00745F64">
      <w:pPr>
        <w:pStyle w:val="a3"/>
        <w:numPr>
          <w:ilvl w:val="1"/>
          <w:numId w:val="9"/>
        </w:numPr>
        <w:shd w:val="clear" w:color="auto" w:fill="auto"/>
        <w:tabs>
          <w:tab w:val="left" w:pos="831"/>
        </w:tabs>
        <w:spacing w:after="0" w:line="240" w:lineRule="auto"/>
        <w:ind w:firstLine="540"/>
        <w:jc w:val="both"/>
        <w:rPr>
          <w:sz w:val="28"/>
          <w:szCs w:val="28"/>
        </w:rPr>
      </w:pPr>
      <w:r w:rsidRPr="00745F64">
        <w:rPr>
          <w:sz w:val="28"/>
          <w:szCs w:val="28"/>
        </w:rPr>
        <w:t>принятие решения о переводе или об отказе в переводе жилого помещения в нежилое или нежилого помещения в жилое помещение;</w:t>
      </w:r>
    </w:p>
    <w:p w14:paraId="73542AF6" w14:textId="77777777" w:rsidR="000D5D7D" w:rsidRPr="00745F64" w:rsidRDefault="000D5D7D" w:rsidP="00745F64">
      <w:pPr>
        <w:pStyle w:val="a3"/>
        <w:numPr>
          <w:ilvl w:val="1"/>
          <w:numId w:val="9"/>
        </w:numPr>
        <w:shd w:val="clear" w:color="auto" w:fill="auto"/>
        <w:tabs>
          <w:tab w:val="left" w:pos="819"/>
        </w:tabs>
        <w:spacing w:after="0" w:line="240" w:lineRule="auto"/>
        <w:ind w:firstLine="540"/>
        <w:jc w:val="both"/>
        <w:rPr>
          <w:sz w:val="28"/>
          <w:szCs w:val="28"/>
        </w:rPr>
      </w:pPr>
      <w:r w:rsidRPr="00745F64">
        <w:rPr>
          <w:sz w:val="28"/>
          <w:szCs w:val="28"/>
        </w:rPr>
        <w:t>выдача (направление) документов по результатам предоставления муниципальной услуги.</w:t>
      </w:r>
    </w:p>
    <w:p w14:paraId="7F01056A"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3.</w:t>
      </w:r>
      <w:r w:rsidR="00F20BB3">
        <w:rPr>
          <w:sz w:val="28"/>
          <w:szCs w:val="28"/>
        </w:rPr>
        <w:t>2.</w:t>
      </w:r>
      <w:r w:rsidRPr="00745F64">
        <w:rPr>
          <w:sz w:val="28"/>
          <w:szCs w:val="28"/>
        </w:rPr>
        <w:t xml:space="preserve"> Прием и регистрация заявления и документов на предоставление муниципальной услуги.</w:t>
      </w:r>
    </w:p>
    <w:p w14:paraId="6539C2FE" w14:textId="77777777" w:rsidR="000D5D7D" w:rsidRPr="00745F64" w:rsidRDefault="00F20BB3" w:rsidP="00F20BB3">
      <w:pPr>
        <w:pStyle w:val="a3"/>
        <w:shd w:val="clear" w:color="auto" w:fill="auto"/>
        <w:tabs>
          <w:tab w:val="left" w:pos="1364"/>
        </w:tabs>
        <w:spacing w:after="0" w:line="240" w:lineRule="auto"/>
        <w:jc w:val="both"/>
        <w:rPr>
          <w:sz w:val="28"/>
          <w:szCs w:val="28"/>
        </w:rPr>
      </w:pPr>
      <w:r>
        <w:rPr>
          <w:sz w:val="28"/>
          <w:szCs w:val="28"/>
        </w:rPr>
        <w:t xml:space="preserve">        3.3. </w:t>
      </w:r>
      <w:r w:rsidR="000D5D7D" w:rsidRPr="00745F64">
        <w:rPr>
          <w:sz w:val="28"/>
          <w:szCs w:val="28"/>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E109CD" w:rsidRPr="00745F64">
        <w:rPr>
          <w:sz w:val="28"/>
          <w:szCs w:val="28"/>
        </w:rPr>
        <w:t>муниципальной</w:t>
      </w:r>
      <w:r w:rsidR="000D5D7D" w:rsidRPr="00745F64">
        <w:rPr>
          <w:sz w:val="28"/>
          <w:szCs w:val="28"/>
        </w:rPr>
        <w:t xml:space="preserve"> услуги, в уполномоченный орга</w:t>
      </w:r>
      <w:r w:rsidR="00C034E6" w:rsidRPr="00745F64">
        <w:rPr>
          <w:sz w:val="28"/>
          <w:szCs w:val="28"/>
        </w:rPr>
        <w:t xml:space="preserve">н, ЕПГ </w:t>
      </w:r>
      <w:r w:rsidR="000D5D7D" w:rsidRPr="00745F64">
        <w:rPr>
          <w:sz w:val="28"/>
          <w:szCs w:val="28"/>
        </w:rPr>
        <w:t>либо через МФЦ.</w:t>
      </w:r>
    </w:p>
    <w:p w14:paraId="73FA847B" w14:textId="77777777" w:rsidR="000D5D7D" w:rsidRPr="00745F64" w:rsidRDefault="00F20BB3" w:rsidP="00F20BB3">
      <w:pPr>
        <w:pStyle w:val="a3"/>
        <w:shd w:val="clear" w:color="auto" w:fill="auto"/>
        <w:tabs>
          <w:tab w:val="left" w:pos="1527"/>
        </w:tabs>
        <w:spacing w:after="0" w:line="240" w:lineRule="auto"/>
        <w:jc w:val="both"/>
        <w:rPr>
          <w:sz w:val="28"/>
          <w:szCs w:val="28"/>
        </w:rPr>
      </w:pPr>
      <w:r>
        <w:rPr>
          <w:sz w:val="28"/>
          <w:szCs w:val="28"/>
        </w:rPr>
        <w:t xml:space="preserve">        3.4. </w:t>
      </w:r>
      <w:r w:rsidR="000D5D7D" w:rsidRPr="00745F64">
        <w:rPr>
          <w:sz w:val="28"/>
          <w:szCs w:val="28"/>
        </w:rPr>
        <w:t>При личном обращении заявителя в уполномоченный орган</w:t>
      </w:r>
      <w:r>
        <w:rPr>
          <w:sz w:val="28"/>
          <w:szCs w:val="28"/>
        </w:rPr>
        <w:t xml:space="preserve"> </w:t>
      </w:r>
      <w:r w:rsidR="000D5D7D" w:rsidRPr="00745F64">
        <w:rPr>
          <w:sz w:val="28"/>
          <w:szCs w:val="28"/>
        </w:rPr>
        <w:t>специалист уполномоченного органа, ответственный за прием и выдачу документов:</w:t>
      </w:r>
    </w:p>
    <w:p w14:paraId="6CB94656" w14:textId="77777777" w:rsidR="000D5D7D" w:rsidRPr="00745F64" w:rsidRDefault="00FE038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1ACC4190" w14:textId="77777777" w:rsidR="000D5D7D" w:rsidRPr="00745F64" w:rsidRDefault="00FE0381"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14:paraId="28FBEF94" w14:textId="77777777" w:rsidR="000D5D7D" w:rsidRPr="00745F64" w:rsidRDefault="00F20BB3" w:rsidP="00745F64">
      <w:pPr>
        <w:pStyle w:val="a3"/>
        <w:shd w:val="clear" w:color="auto" w:fill="auto"/>
        <w:spacing w:after="0" w:line="240" w:lineRule="auto"/>
        <w:ind w:firstLine="540"/>
        <w:jc w:val="both"/>
        <w:rPr>
          <w:sz w:val="28"/>
          <w:szCs w:val="28"/>
        </w:rPr>
      </w:pPr>
      <w:r>
        <w:rPr>
          <w:sz w:val="28"/>
          <w:szCs w:val="28"/>
        </w:rPr>
        <w:t xml:space="preserve">3.5. </w:t>
      </w:r>
      <w:r w:rsidR="000D5D7D" w:rsidRPr="00745F64">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6422D86E" w14:textId="77777777" w:rsidR="000D5D7D" w:rsidRPr="00745F64" w:rsidRDefault="000D5D7D" w:rsidP="00745F64">
      <w:pPr>
        <w:pStyle w:val="a3"/>
        <w:numPr>
          <w:ilvl w:val="1"/>
          <w:numId w:val="10"/>
        </w:numPr>
        <w:shd w:val="clear" w:color="auto" w:fill="auto"/>
        <w:tabs>
          <w:tab w:val="left" w:pos="790"/>
        </w:tabs>
        <w:spacing w:after="0" w:line="240" w:lineRule="auto"/>
        <w:ind w:firstLine="540"/>
        <w:jc w:val="both"/>
        <w:rPr>
          <w:sz w:val="28"/>
          <w:szCs w:val="28"/>
        </w:rPr>
      </w:pPr>
      <w:r w:rsidRPr="00745F64">
        <w:rPr>
          <w:sz w:val="28"/>
          <w:szCs w:val="28"/>
        </w:rPr>
        <w:t>текст в заявлении о переводе помещения поддается прочтению;</w:t>
      </w:r>
    </w:p>
    <w:p w14:paraId="27D5E1BC" w14:textId="77777777" w:rsidR="000D5D7D" w:rsidRPr="00745F64" w:rsidRDefault="000D5D7D" w:rsidP="00745F64">
      <w:pPr>
        <w:pStyle w:val="a3"/>
        <w:numPr>
          <w:ilvl w:val="1"/>
          <w:numId w:val="10"/>
        </w:numPr>
        <w:shd w:val="clear" w:color="auto" w:fill="auto"/>
        <w:tabs>
          <w:tab w:val="left" w:pos="874"/>
        </w:tabs>
        <w:spacing w:after="0" w:line="240" w:lineRule="auto"/>
        <w:ind w:firstLine="540"/>
        <w:jc w:val="both"/>
        <w:rPr>
          <w:sz w:val="28"/>
          <w:szCs w:val="28"/>
        </w:rPr>
      </w:pPr>
      <w:r w:rsidRPr="00745F64">
        <w:rPr>
          <w:sz w:val="28"/>
          <w:szCs w:val="28"/>
        </w:rPr>
        <w:lastRenderedPageBreak/>
        <w:t>в заявлении о переводе помещения указаны фамилия, имя, отчество (последнее - при наличии) физического лица либо наименование юридического лица;</w:t>
      </w:r>
    </w:p>
    <w:p w14:paraId="5341A0BE" w14:textId="77777777" w:rsidR="000D5D7D" w:rsidRPr="00745F64" w:rsidRDefault="000D5D7D" w:rsidP="00745F64">
      <w:pPr>
        <w:pStyle w:val="a3"/>
        <w:numPr>
          <w:ilvl w:val="1"/>
          <w:numId w:val="10"/>
        </w:numPr>
        <w:shd w:val="clear" w:color="auto" w:fill="auto"/>
        <w:tabs>
          <w:tab w:val="left" w:pos="980"/>
        </w:tabs>
        <w:spacing w:after="0" w:line="240" w:lineRule="auto"/>
        <w:ind w:firstLine="540"/>
        <w:jc w:val="both"/>
        <w:rPr>
          <w:sz w:val="28"/>
          <w:szCs w:val="28"/>
        </w:rPr>
      </w:pPr>
      <w:r w:rsidRPr="00745F64">
        <w:rPr>
          <w:sz w:val="28"/>
          <w:szCs w:val="28"/>
        </w:rPr>
        <w:t>заявление о переводе помещения подписано заявителем или уполномоченны</w:t>
      </w:r>
      <w:r w:rsidR="00D426E8" w:rsidRPr="00745F64">
        <w:rPr>
          <w:sz w:val="28"/>
          <w:szCs w:val="28"/>
        </w:rPr>
        <w:t>м</w:t>
      </w:r>
      <w:r w:rsidRPr="00745F64">
        <w:rPr>
          <w:sz w:val="28"/>
          <w:szCs w:val="28"/>
        </w:rPr>
        <w:t xml:space="preserve"> представител</w:t>
      </w:r>
      <w:r w:rsidR="00D426E8" w:rsidRPr="00745F64">
        <w:rPr>
          <w:sz w:val="28"/>
          <w:szCs w:val="28"/>
        </w:rPr>
        <w:t>ем</w:t>
      </w:r>
      <w:r w:rsidRPr="00745F64">
        <w:rPr>
          <w:sz w:val="28"/>
          <w:szCs w:val="28"/>
        </w:rPr>
        <w:t>;</w:t>
      </w:r>
    </w:p>
    <w:p w14:paraId="17C082C0" w14:textId="77777777" w:rsidR="000D5D7D" w:rsidRPr="00745F64" w:rsidRDefault="000D5D7D" w:rsidP="00745F64">
      <w:pPr>
        <w:pStyle w:val="a3"/>
        <w:numPr>
          <w:ilvl w:val="1"/>
          <w:numId w:val="10"/>
        </w:numPr>
        <w:shd w:val="clear" w:color="auto" w:fill="auto"/>
        <w:tabs>
          <w:tab w:val="left" w:pos="824"/>
        </w:tabs>
        <w:spacing w:after="0" w:line="240" w:lineRule="auto"/>
        <w:ind w:firstLine="540"/>
        <w:jc w:val="both"/>
        <w:rPr>
          <w:sz w:val="28"/>
          <w:szCs w:val="28"/>
        </w:rPr>
      </w:pPr>
      <w:r w:rsidRPr="00745F64">
        <w:rPr>
          <w:sz w:val="28"/>
          <w:szCs w:val="28"/>
        </w:rPr>
        <w:t>прилагаются документы, необходимые для предоставления муниципальной услуги.</w:t>
      </w:r>
    </w:p>
    <w:p w14:paraId="4F64BE8A" w14:textId="77777777" w:rsidR="000D5D7D" w:rsidRPr="00745F64" w:rsidRDefault="00F20BB3" w:rsidP="00745F64">
      <w:pPr>
        <w:pStyle w:val="a3"/>
        <w:shd w:val="clear" w:color="auto" w:fill="auto"/>
        <w:spacing w:after="0" w:line="240" w:lineRule="auto"/>
        <w:ind w:firstLine="540"/>
        <w:jc w:val="both"/>
        <w:rPr>
          <w:sz w:val="28"/>
          <w:szCs w:val="28"/>
        </w:rPr>
      </w:pPr>
      <w:r>
        <w:rPr>
          <w:sz w:val="28"/>
          <w:szCs w:val="28"/>
        </w:rPr>
        <w:t xml:space="preserve">3.6. </w:t>
      </w:r>
      <w:r w:rsidR="000D5D7D" w:rsidRPr="00745F64">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66EE9636" w14:textId="77777777" w:rsidR="000D5D7D" w:rsidRPr="00745F64" w:rsidRDefault="00F20BB3" w:rsidP="00745F64">
      <w:pPr>
        <w:pStyle w:val="a3"/>
        <w:shd w:val="clear" w:color="auto" w:fill="auto"/>
        <w:spacing w:after="0" w:line="240" w:lineRule="auto"/>
        <w:ind w:firstLine="540"/>
        <w:jc w:val="both"/>
        <w:rPr>
          <w:sz w:val="28"/>
          <w:szCs w:val="28"/>
        </w:rPr>
      </w:pPr>
      <w:r>
        <w:rPr>
          <w:sz w:val="28"/>
          <w:szCs w:val="28"/>
        </w:rPr>
        <w:t xml:space="preserve">3.7. </w:t>
      </w:r>
      <w:r w:rsidR="000D5D7D" w:rsidRPr="00745F64">
        <w:rPr>
          <w:sz w:val="28"/>
          <w:szCs w:val="28"/>
        </w:rPr>
        <w:t>В случае если заявитель настаивает на принятии документов - принимает представленные заявителем документы.</w:t>
      </w:r>
    </w:p>
    <w:p w14:paraId="6A058CE7" w14:textId="77777777" w:rsidR="000D5D7D" w:rsidRPr="00745F64" w:rsidRDefault="00F20BB3" w:rsidP="00745F64">
      <w:pPr>
        <w:pStyle w:val="a3"/>
        <w:shd w:val="clear" w:color="auto" w:fill="auto"/>
        <w:spacing w:after="0" w:line="240" w:lineRule="auto"/>
        <w:ind w:firstLine="540"/>
        <w:jc w:val="both"/>
        <w:rPr>
          <w:sz w:val="28"/>
          <w:szCs w:val="28"/>
        </w:rPr>
      </w:pPr>
      <w:r>
        <w:rPr>
          <w:sz w:val="28"/>
          <w:szCs w:val="28"/>
        </w:rPr>
        <w:t xml:space="preserve">3.8. </w:t>
      </w:r>
      <w:r w:rsidR="000D5D7D" w:rsidRPr="00745F64">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71FB5A59" w14:textId="77777777" w:rsidR="000D5D7D" w:rsidRPr="00745F64" w:rsidRDefault="00F20BB3" w:rsidP="00745F64">
      <w:pPr>
        <w:pStyle w:val="a3"/>
        <w:shd w:val="clear" w:color="auto" w:fill="auto"/>
        <w:spacing w:after="0" w:line="240" w:lineRule="auto"/>
        <w:ind w:firstLine="540"/>
        <w:jc w:val="both"/>
        <w:rPr>
          <w:sz w:val="28"/>
          <w:szCs w:val="28"/>
        </w:rPr>
      </w:pPr>
      <w:r>
        <w:rPr>
          <w:sz w:val="28"/>
          <w:szCs w:val="28"/>
        </w:rPr>
        <w:t xml:space="preserve">3.9. </w:t>
      </w:r>
      <w:r w:rsidR="000D5D7D" w:rsidRPr="00745F64">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52C5FFC4" w14:textId="77777777" w:rsidR="000D5D7D" w:rsidRPr="00745F64" w:rsidRDefault="00F20BB3" w:rsidP="00745F64">
      <w:pPr>
        <w:pStyle w:val="a3"/>
        <w:shd w:val="clear" w:color="auto" w:fill="auto"/>
        <w:spacing w:after="0" w:line="240" w:lineRule="auto"/>
        <w:ind w:firstLine="540"/>
        <w:jc w:val="both"/>
        <w:rPr>
          <w:sz w:val="28"/>
          <w:szCs w:val="28"/>
        </w:rPr>
      </w:pPr>
      <w:r>
        <w:rPr>
          <w:sz w:val="28"/>
          <w:szCs w:val="28"/>
        </w:rPr>
        <w:t xml:space="preserve">3.10. </w:t>
      </w:r>
      <w:r w:rsidR="000D5D7D" w:rsidRPr="00745F64">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14:paraId="10F1F0BA" w14:textId="77777777" w:rsidR="000D5D7D" w:rsidRPr="00745F64" w:rsidRDefault="00F20BB3" w:rsidP="00745F64">
      <w:pPr>
        <w:pStyle w:val="a3"/>
        <w:shd w:val="clear" w:color="auto" w:fill="auto"/>
        <w:spacing w:after="0" w:line="240" w:lineRule="auto"/>
        <w:ind w:firstLine="540"/>
        <w:jc w:val="both"/>
        <w:rPr>
          <w:sz w:val="28"/>
          <w:szCs w:val="28"/>
        </w:rPr>
      </w:pPr>
      <w:r>
        <w:rPr>
          <w:sz w:val="28"/>
          <w:szCs w:val="28"/>
        </w:rPr>
        <w:t xml:space="preserve">3.11. </w:t>
      </w:r>
      <w:r w:rsidR="000D5D7D" w:rsidRPr="00745F64">
        <w:rPr>
          <w:sz w:val="28"/>
          <w:szCs w:val="28"/>
        </w:rPr>
        <w:t>Критерий принятия решения: поступление заявления о переводе помещения и приложенных к нему документов.</w:t>
      </w:r>
    </w:p>
    <w:p w14:paraId="2CACBFFA" w14:textId="77777777" w:rsidR="000D5D7D" w:rsidRPr="00745F64" w:rsidRDefault="00F20BB3" w:rsidP="00745F64">
      <w:pPr>
        <w:pStyle w:val="a3"/>
        <w:shd w:val="clear" w:color="auto" w:fill="auto"/>
        <w:spacing w:after="0" w:line="240" w:lineRule="auto"/>
        <w:ind w:firstLine="540"/>
        <w:jc w:val="both"/>
        <w:rPr>
          <w:sz w:val="28"/>
          <w:szCs w:val="28"/>
        </w:rPr>
      </w:pPr>
      <w:r>
        <w:rPr>
          <w:sz w:val="28"/>
          <w:szCs w:val="28"/>
        </w:rPr>
        <w:t xml:space="preserve">3.12. </w:t>
      </w:r>
      <w:r w:rsidR="000D5D7D" w:rsidRPr="00745F64">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14:paraId="7A4D9A55" w14:textId="77777777" w:rsidR="000D5D7D" w:rsidRPr="00745F64" w:rsidRDefault="00F20BB3" w:rsidP="00745F64">
      <w:pPr>
        <w:pStyle w:val="a3"/>
        <w:shd w:val="clear" w:color="auto" w:fill="auto"/>
        <w:spacing w:after="0" w:line="240" w:lineRule="auto"/>
        <w:ind w:firstLine="540"/>
        <w:jc w:val="both"/>
        <w:rPr>
          <w:sz w:val="28"/>
          <w:szCs w:val="28"/>
        </w:rPr>
      </w:pPr>
      <w:r>
        <w:rPr>
          <w:sz w:val="28"/>
          <w:szCs w:val="28"/>
        </w:rPr>
        <w:t xml:space="preserve">3.13. </w:t>
      </w:r>
      <w:r w:rsidR="000D5D7D" w:rsidRPr="00745F64">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0E2697C8"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3.1</w:t>
      </w:r>
      <w:r w:rsidR="00F20BB3">
        <w:rPr>
          <w:sz w:val="28"/>
          <w:szCs w:val="28"/>
        </w:rPr>
        <w:t>4</w:t>
      </w:r>
      <w:r w:rsidRPr="00745F64">
        <w:rPr>
          <w:sz w:val="28"/>
          <w:szCs w:val="28"/>
        </w:rPr>
        <w:t>. Прием и регистрация заявления и документов на предоставление муниципальной услуги в форме электронных документов через ЕПГУ.</w:t>
      </w:r>
    </w:p>
    <w:p w14:paraId="79999285" w14:textId="77777777" w:rsidR="000D5D7D" w:rsidRPr="00745F64" w:rsidRDefault="00F20BB3" w:rsidP="00745F64">
      <w:pPr>
        <w:pStyle w:val="a3"/>
        <w:shd w:val="clear" w:color="auto" w:fill="auto"/>
        <w:spacing w:after="0" w:line="240" w:lineRule="auto"/>
        <w:ind w:firstLine="540"/>
        <w:jc w:val="both"/>
        <w:rPr>
          <w:sz w:val="28"/>
          <w:szCs w:val="28"/>
        </w:rPr>
      </w:pPr>
      <w:r>
        <w:rPr>
          <w:sz w:val="28"/>
          <w:szCs w:val="28"/>
        </w:rPr>
        <w:t xml:space="preserve">3.15. </w:t>
      </w:r>
      <w:r w:rsidR="000D5D7D" w:rsidRPr="00745F64">
        <w:rPr>
          <w:sz w:val="28"/>
          <w:szCs w:val="28"/>
        </w:rPr>
        <w:t>При направлении заявления о переводе помещения в электронной форме (при наличии технической возможности) заявител</w:t>
      </w:r>
      <w:r w:rsidR="00D45BF6" w:rsidRPr="00745F64">
        <w:rPr>
          <w:sz w:val="28"/>
          <w:szCs w:val="28"/>
        </w:rPr>
        <w:t xml:space="preserve">ю необходимо заполнить на ЕПГУ </w:t>
      </w:r>
      <w:r w:rsidR="000D5D7D" w:rsidRPr="00745F64">
        <w:rPr>
          <w:sz w:val="28"/>
          <w:szCs w:val="28"/>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1396E15E" w14:textId="77777777" w:rsidR="000D5D7D" w:rsidRPr="00745F64" w:rsidRDefault="00F20BB3" w:rsidP="00745F64">
      <w:pPr>
        <w:pStyle w:val="a3"/>
        <w:shd w:val="clear" w:color="auto" w:fill="auto"/>
        <w:spacing w:after="0" w:line="240" w:lineRule="auto"/>
        <w:ind w:firstLine="540"/>
        <w:jc w:val="both"/>
        <w:rPr>
          <w:sz w:val="28"/>
          <w:szCs w:val="28"/>
        </w:rPr>
      </w:pPr>
      <w:r>
        <w:rPr>
          <w:sz w:val="28"/>
          <w:szCs w:val="28"/>
        </w:rPr>
        <w:lastRenderedPageBreak/>
        <w:t xml:space="preserve">3.16. </w:t>
      </w:r>
      <w:r w:rsidR="00D45BF6" w:rsidRPr="00745F64">
        <w:rPr>
          <w:sz w:val="28"/>
          <w:szCs w:val="28"/>
        </w:rPr>
        <w:t xml:space="preserve">На ЕПГУ </w:t>
      </w:r>
      <w:r w:rsidR="000D5D7D" w:rsidRPr="00745F64">
        <w:rPr>
          <w:sz w:val="28"/>
          <w:szCs w:val="28"/>
        </w:rPr>
        <w:t>размещается образец заполнения электронной формы заявления (запроса).</w:t>
      </w:r>
    </w:p>
    <w:p w14:paraId="1E50A01A" w14:textId="77777777" w:rsidR="000D5D7D" w:rsidRPr="00745F64" w:rsidRDefault="00F20BB3" w:rsidP="00745F64">
      <w:pPr>
        <w:pStyle w:val="a3"/>
        <w:shd w:val="clear" w:color="auto" w:fill="auto"/>
        <w:spacing w:after="0" w:line="240" w:lineRule="auto"/>
        <w:ind w:firstLine="540"/>
        <w:jc w:val="both"/>
        <w:rPr>
          <w:sz w:val="28"/>
          <w:szCs w:val="28"/>
        </w:rPr>
      </w:pPr>
      <w:r>
        <w:rPr>
          <w:sz w:val="28"/>
          <w:szCs w:val="28"/>
        </w:rPr>
        <w:t xml:space="preserve">3.17. </w:t>
      </w:r>
      <w:r w:rsidR="000D5D7D" w:rsidRPr="00745F64">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61ACDD4" w14:textId="77777777" w:rsidR="000D5D7D" w:rsidRPr="00745F64" w:rsidRDefault="00F20BB3" w:rsidP="00745F64">
      <w:pPr>
        <w:pStyle w:val="a3"/>
        <w:shd w:val="clear" w:color="auto" w:fill="auto"/>
        <w:spacing w:after="0" w:line="240" w:lineRule="auto"/>
        <w:ind w:firstLine="540"/>
        <w:jc w:val="both"/>
        <w:rPr>
          <w:sz w:val="28"/>
          <w:szCs w:val="28"/>
        </w:rPr>
      </w:pPr>
      <w:r>
        <w:rPr>
          <w:sz w:val="28"/>
          <w:szCs w:val="28"/>
        </w:rPr>
        <w:t xml:space="preserve">3.18. </w:t>
      </w:r>
      <w:r w:rsidR="000D5D7D" w:rsidRPr="00745F64">
        <w:rPr>
          <w:sz w:val="28"/>
          <w:szCs w:val="28"/>
        </w:rPr>
        <w:t>Специалист, ответственный за прием и выдачу документов, при поступлении заявления и документов в электронном виде:</w:t>
      </w:r>
    </w:p>
    <w:p w14:paraId="1D570354" w14:textId="77777777" w:rsidR="000D5D7D" w:rsidRPr="00745F64" w:rsidRDefault="00F20BB3"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проверяет электронные образы документов на отсутствие компьютерных вирусов и искаженной информации;</w:t>
      </w:r>
    </w:p>
    <w:p w14:paraId="2E2761AB" w14:textId="77777777" w:rsidR="000D5D7D" w:rsidRPr="00745F64" w:rsidRDefault="00F20BB3"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37DAA0C8" w14:textId="77777777" w:rsidR="000D5D7D" w:rsidRPr="00745F64" w:rsidRDefault="00F20BB3"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w:t>
      </w:r>
      <w:r w:rsidR="00D66D6F" w:rsidRPr="00745F64">
        <w:rPr>
          <w:sz w:val="28"/>
          <w:szCs w:val="28"/>
        </w:rPr>
        <w:t>ведомления заявителя через ЕПГУ</w:t>
      </w:r>
      <w:r w:rsidR="000D5D7D" w:rsidRPr="00745F64">
        <w:rPr>
          <w:sz w:val="28"/>
          <w:szCs w:val="28"/>
        </w:rPr>
        <w:t>;</w:t>
      </w:r>
    </w:p>
    <w:p w14:paraId="5956F351" w14:textId="77777777" w:rsidR="000D5D7D" w:rsidRPr="00745F64" w:rsidRDefault="00F20BB3"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77C16262" w14:textId="77777777" w:rsidR="000D5D7D" w:rsidRPr="00745F64" w:rsidRDefault="00F20BB3" w:rsidP="00745F64">
      <w:pPr>
        <w:pStyle w:val="a3"/>
        <w:shd w:val="clear" w:color="auto" w:fill="auto"/>
        <w:spacing w:after="0" w:line="240" w:lineRule="auto"/>
        <w:ind w:firstLine="540"/>
        <w:jc w:val="both"/>
        <w:rPr>
          <w:sz w:val="28"/>
          <w:szCs w:val="28"/>
        </w:rPr>
      </w:pPr>
      <w:r>
        <w:rPr>
          <w:sz w:val="28"/>
          <w:szCs w:val="28"/>
        </w:rPr>
        <w:t xml:space="preserve">3.19. </w:t>
      </w:r>
      <w:r w:rsidR="000D5D7D" w:rsidRPr="00745F64">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14:paraId="50E84263" w14:textId="77777777" w:rsidR="000D5D7D" w:rsidRPr="00745F64" w:rsidRDefault="00F20BB3" w:rsidP="00745F64">
      <w:pPr>
        <w:pStyle w:val="a3"/>
        <w:shd w:val="clear" w:color="auto" w:fill="auto"/>
        <w:spacing w:after="0" w:line="240" w:lineRule="auto"/>
        <w:ind w:firstLine="540"/>
        <w:jc w:val="both"/>
        <w:rPr>
          <w:sz w:val="28"/>
          <w:szCs w:val="28"/>
        </w:rPr>
      </w:pPr>
      <w:r>
        <w:rPr>
          <w:sz w:val="28"/>
          <w:szCs w:val="28"/>
        </w:rPr>
        <w:t xml:space="preserve">3.20. </w:t>
      </w:r>
      <w:r w:rsidR="000D5D7D" w:rsidRPr="00745F64">
        <w:rPr>
          <w:sz w:val="28"/>
          <w:szCs w:val="28"/>
        </w:rPr>
        <w:t>Критерий принятия решения: поступление заявления о переводе помещения и приложенных к нему документов.</w:t>
      </w:r>
    </w:p>
    <w:p w14:paraId="7947A24F"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14:paraId="4C2AA271"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3.</w:t>
      </w:r>
      <w:r w:rsidR="00F20BB3">
        <w:rPr>
          <w:sz w:val="28"/>
          <w:szCs w:val="28"/>
        </w:rPr>
        <w:t>21</w:t>
      </w:r>
      <w:r w:rsidRPr="00745F64">
        <w:rPr>
          <w:sz w:val="28"/>
          <w:szCs w:val="28"/>
        </w:rPr>
        <w:t>.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1AA698B4" w14:textId="77777777" w:rsidR="000D5D7D" w:rsidRPr="00745F64" w:rsidRDefault="00F20BB3"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043CE818" w14:textId="77777777" w:rsidR="000D5D7D" w:rsidRPr="00745F64" w:rsidRDefault="00F20BB3"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14:paraId="2FA084C3" w14:textId="77777777" w:rsidR="000D5D7D" w:rsidRPr="00745F64" w:rsidRDefault="00F20BB3"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3C11EE7A" w14:textId="77777777" w:rsidR="000D5D7D" w:rsidRPr="00745F64" w:rsidRDefault="00F20BB3" w:rsidP="00745F64">
      <w:pPr>
        <w:pStyle w:val="a3"/>
        <w:shd w:val="clear" w:color="auto" w:fill="auto"/>
        <w:spacing w:after="0" w:line="240" w:lineRule="auto"/>
        <w:ind w:firstLine="540"/>
        <w:jc w:val="both"/>
        <w:rPr>
          <w:sz w:val="28"/>
          <w:szCs w:val="28"/>
        </w:rPr>
      </w:pPr>
      <w:r>
        <w:rPr>
          <w:sz w:val="28"/>
          <w:szCs w:val="28"/>
        </w:rPr>
        <w:t>-</w:t>
      </w:r>
      <w:r w:rsidR="000D5D7D" w:rsidRPr="00745F64">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16F69CA8" w14:textId="77777777" w:rsidR="000D5D7D" w:rsidRPr="00745F64" w:rsidRDefault="00F20BB3" w:rsidP="00745F64">
      <w:pPr>
        <w:pStyle w:val="a3"/>
        <w:shd w:val="clear" w:color="auto" w:fill="auto"/>
        <w:spacing w:after="0" w:line="240" w:lineRule="auto"/>
        <w:ind w:firstLine="540"/>
        <w:jc w:val="both"/>
        <w:rPr>
          <w:sz w:val="28"/>
          <w:szCs w:val="28"/>
        </w:rPr>
      </w:pPr>
      <w:r>
        <w:rPr>
          <w:sz w:val="28"/>
          <w:szCs w:val="28"/>
        </w:rPr>
        <w:lastRenderedPageBreak/>
        <w:t>-</w:t>
      </w:r>
      <w:r w:rsidR="000D5D7D" w:rsidRPr="00745F64">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0DE4A6CF" w14:textId="77777777" w:rsidR="000D5D7D" w:rsidRPr="00745F64" w:rsidRDefault="00016BEF" w:rsidP="00745F64">
      <w:pPr>
        <w:pStyle w:val="a3"/>
        <w:shd w:val="clear" w:color="auto" w:fill="auto"/>
        <w:spacing w:after="0" w:line="240" w:lineRule="auto"/>
        <w:ind w:firstLine="540"/>
        <w:jc w:val="both"/>
        <w:rPr>
          <w:sz w:val="28"/>
          <w:szCs w:val="28"/>
        </w:rPr>
      </w:pPr>
      <w:r>
        <w:rPr>
          <w:sz w:val="28"/>
          <w:szCs w:val="28"/>
        </w:rPr>
        <w:t xml:space="preserve">3.22. </w:t>
      </w:r>
      <w:r w:rsidR="000D5D7D" w:rsidRPr="00745F64">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14:paraId="17E01B82" w14:textId="77777777" w:rsidR="000D5D7D" w:rsidRPr="00745F64" w:rsidRDefault="00016BEF" w:rsidP="00745F64">
      <w:pPr>
        <w:pStyle w:val="a3"/>
        <w:shd w:val="clear" w:color="auto" w:fill="auto"/>
        <w:spacing w:after="0" w:line="240" w:lineRule="auto"/>
        <w:ind w:firstLine="540"/>
        <w:jc w:val="both"/>
        <w:rPr>
          <w:sz w:val="28"/>
          <w:szCs w:val="28"/>
        </w:rPr>
      </w:pPr>
      <w:r>
        <w:rPr>
          <w:sz w:val="28"/>
          <w:szCs w:val="28"/>
        </w:rPr>
        <w:t xml:space="preserve">3.22.1. </w:t>
      </w:r>
      <w:r w:rsidR="000D5D7D" w:rsidRPr="00745F64">
        <w:rPr>
          <w:sz w:val="28"/>
          <w:szCs w:val="28"/>
        </w:rPr>
        <w:t>Критерий принятия решения: поступление заявления о переводе помещения и приложенных к нему документов.</w:t>
      </w:r>
    </w:p>
    <w:p w14:paraId="0B8C0892" w14:textId="77777777" w:rsidR="000D5D7D" w:rsidRPr="00745F64" w:rsidRDefault="00016BEF" w:rsidP="00745F64">
      <w:pPr>
        <w:pStyle w:val="a3"/>
        <w:shd w:val="clear" w:color="auto" w:fill="auto"/>
        <w:spacing w:after="0" w:line="240" w:lineRule="auto"/>
        <w:ind w:firstLine="540"/>
        <w:jc w:val="both"/>
        <w:rPr>
          <w:sz w:val="28"/>
          <w:szCs w:val="28"/>
        </w:rPr>
      </w:pPr>
      <w:r>
        <w:rPr>
          <w:sz w:val="28"/>
          <w:szCs w:val="28"/>
        </w:rPr>
        <w:t xml:space="preserve">3.22.2. </w:t>
      </w:r>
      <w:r w:rsidR="000D5D7D" w:rsidRPr="00745F64">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14:paraId="16318150" w14:textId="77777777" w:rsidR="000D5D7D" w:rsidRPr="00745F64" w:rsidRDefault="00016BEF" w:rsidP="00745F64">
      <w:pPr>
        <w:pStyle w:val="a3"/>
        <w:shd w:val="clear" w:color="auto" w:fill="auto"/>
        <w:spacing w:after="0" w:line="240" w:lineRule="auto"/>
        <w:ind w:firstLine="540"/>
        <w:jc w:val="both"/>
        <w:rPr>
          <w:sz w:val="28"/>
          <w:szCs w:val="28"/>
        </w:rPr>
      </w:pPr>
      <w:r>
        <w:rPr>
          <w:sz w:val="28"/>
          <w:szCs w:val="28"/>
        </w:rPr>
        <w:t>3.22.</w:t>
      </w:r>
      <w:proofErr w:type="gramStart"/>
      <w:r w:rsidR="00A42136">
        <w:rPr>
          <w:sz w:val="28"/>
          <w:szCs w:val="28"/>
        </w:rPr>
        <w:t>3</w:t>
      </w:r>
      <w:r>
        <w:rPr>
          <w:sz w:val="28"/>
          <w:szCs w:val="28"/>
        </w:rPr>
        <w:t>.</w:t>
      </w:r>
      <w:r w:rsidR="000D5D7D" w:rsidRPr="00745F64">
        <w:rPr>
          <w:sz w:val="28"/>
          <w:szCs w:val="28"/>
        </w:rPr>
        <w:t>Информация</w:t>
      </w:r>
      <w:proofErr w:type="gramEnd"/>
      <w:r w:rsidR="000D5D7D" w:rsidRPr="00745F64">
        <w:rPr>
          <w:sz w:val="28"/>
          <w:szCs w:val="28"/>
        </w:rPr>
        <w:t xml:space="preserve">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043A9D5A" w14:textId="77777777" w:rsidR="000D5D7D" w:rsidRPr="00745F64" w:rsidRDefault="00016BEF" w:rsidP="00745F64">
      <w:pPr>
        <w:pStyle w:val="a3"/>
        <w:shd w:val="clear" w:color="auto" w:fill="auto"/>
        <w:spacing w:after="0" w:line="240" w:lineRule="auto"/>
        <w:ind w:firstLine="540"/>
        <w:jc w:val="both"/>
        <w:rPr>
          <w:sz w:val="28"/>
          <w:szCs w:val="28"/>
        </w:rPr>
      </w:pPr>
      <w:r>
        <w:rPr>
          <w:sz w:val="28"/>
          <w:szCs w:val="28"/>
        </w:rPr>
        <w:t>3.2</w:t>
      </w:r>
      <w:r w:rsidR="00A42136">
        <w:rPr>
          <w:sz w:val="28"/>
          <w:szCs w:val="28"/>
        </w:rPr>
        <w:t>2.4</w:t>
      </w:r>
      <w:r>
        <w:rPr>
          <w:sz w:val="28"/>
          <w:szCs w:val="28"/>
        </w:rPr>
        <w:t xml:space="preserve">. </w:t>
      </w:r>
      <w:r w:rsidR="000D5D7D" w:rsidRPr="00745F64">
        <w:rPr>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57B33D84"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3.</w:t>
      </w:r>
      <w:r w:rsidR="00016BEF">
        <w:rPr>
          <w:sz w:val="28"/>
          <w:szCs w:val="28"/>
        </w:rPr>
        <w:t>2</w:t>
      </w:r>
      <w:r w:rsidR="00A42136">
        <w:rPr>
          <w:sz w:val="28"/>
          <w:szCs w:val="28"/>
        </w:rPr>
        <w:t>2.5</w:t>
      </w:r>
      <w:r w:rsidRPr="00745F64">
        <w:rPr>
          <w:sz w:val="28"/>
          <w:szCs w:val="28"/>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24BD729" w14:textId="77777777" w:rsidR="000D5D7D" w:rsidRPr="00745F64" w:rsidRDefault="00A42136" w:rsidP="00745F64">
      <w:pPr>
        <w:pStyle w:val="a3"/>
        <w:shd w:val="clear" w:color="auto" w:fill="auto"/>
        <w:spacing w:after="0" w:line="240" w:lineRule="auto"/>
        <w:ind w:firstLine="540"/>
        <w:jc w:val="both"/>
        <w:rPr>
          <w:sz w:val="28"/>
          <w:szCs w:val="28"/>
        </w:rPr>
      </w:pPr>
      <w:r>
        <w:rPr>
          <w:sz w:val="28"/>
          <w:szCs w:val="28"/>
        </w:rPr>
        <w:t xml:space="preserve">3.22.6. </w:t>
      </w:r>
      <w:r w:rsidR="000D5D7D" w:rsidRPr="00745F64">
        <w:rPr>
          <w:sz w:val="28"/>
          <w:szCs w:val="28"/>
        </w:rPr>
        <w:t>Основанием для начала административной процедуры является непредставление заявителем документов, предусмотренных подпунктами 2, 3, 4 пункта 2.</w:t>
      </w:r>
      <w:r w:rsidR="00652815" w:rsidRPr="00745F64">
        <w:rPr>
          <w:sz w:val="28"/>
          <w:szCs w:val="28"/>
        </w:rPr>
        <w:t>7</w:t>
      </w:r>
      <w:r w:rsidR="000D5D7D" w:rsidRPr="00745F64">
        <w:rPr>
          <w:sz w:val="28"/>
          <w:szCs w:val="28"/>
        </w:rPr>
        <w:t>.1 настоящего административного регламента.</w:t>
      </w:r>
    </w:p>
    <w:p w14:paraId="0289EA15" w14:textId="77777777" w:rsidR="000D5D7D" w:rsidRPr="00745F64" w:rsidRDefault="00016BEF" w:rsidP="00745F64">
      <w:pPr>
        <w:pStyle w:val="a3"/>
        <w:shd w:val="clear" w:color="auto" w:fill="auto"/>
        <w:spacing w:after="0" w:line="240" w:lineRule="auto"/>
        <w:ind w:firstLine="540"/>
        <w:jc w:val="both"/>
        <w:rPr>
          <w:sz w:val="28"/>
          <w:szCs w:val="28"/>
        </w:rPr>
      </w:pPr>
      <w:r>
        <w:rPr>
          <w:sz w:val="28"/>
          <w:szCs w:val="28"/>
        </w:rPr>
        <w:t>3.2</w:t>
      </w:r>
      <w:r w:rsidR="00A42136">
        <w:rPr>
          <w:sz w:val="28"/>
          <w:szCs w:val="28"/>
        </w:rPr>
        <w:t>2.7</w:t>
      </w:r>
      <w:r>
        <w:rPr>
          <w:sz w:val="28"/>
          <w:szCs w:val="28"/>
        </w:rPr>
        <w:t xml:space="preserve">. </w:t>
      </w:r>
      <w:r w:rsidR="000D5D7D" w:rsidRPr="00745F64">
        <w:rPr>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14:paraId="7FE5E537" w14:textId="77777777" w:rsidR="000D5D7D" w:rsidRPr="00745F64" w:rsidRDefault="00016BEF" w:rsidP="00745F64">
      <w:pPr>
        <w:pStyle w:val="a3"/>
        <w:shd w:val="clear" w:color="auto" w:fill="auto"/>
        <w:spacing w:after="0" w:line="240" w:lineRule="auto"/>
        <w:ind w:firstLine="540"/>
        <w:jc w:val="both"/>
        <w:rPr>
          <w:sz w:val="28"/>
          <w:szCs w:val="28"/>
        </w:rPr>
      </w:pPr>
      <w:r>
        <w:rPr>
          <w:sz w:val="28"/>
          <w:szCs w:val="28"/>
        </w:rPr>
        <w:t>3.2</w:t>
      </w:r>
      <w:r w:rsidR="00A42136">
        <w:rPr>
          <w:sz w:val="28"/>
          <w:szCs w:val="28"/>
        </w:rPr>
        <w:t>3</w:t>
      </w:r>
      <w:r>
        <w:rPr>
          <w:sz w:val="28"/>
          <w:szCs w:val="28"/>
        </w:rPr>
        <w:t xml:space="preserve">. </w:t>
      </w:r>
      <w:r w:rsidR="000D5D7D" w:rsidRPr="00745F64">
        <w:rPr>
          <w:sz w:val="28"/>
          <w:szCs w:val="28"/>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w:t>
      </w:r>
      <w:r w:rsidR="00EF1684" w:rsidRPr="00745F64">
        <w:rPr>
          <w:sz w:val="28"/>
          <w:szCs w:val="28"/>
        </w:rPr>
        <w:t>7</w:t>
      </w:r>
      <w:r w:rsidR="000D5D7D" w:rsidRPr="00745F64">
        <w:rPr>
          <w:sz w:val="28"/>
          <w:szCs w:val="28"/>
        </w:rPr>
        <w:t>.1 настоящего административного регламента, принимается решение о направлении соответствующих межведомственных запросов.</w:t>
      </w:r>
    </w:p>
    <w:p w14:paraId="31977B06" w14:textId="77777777" w:rsidR="000D5D7D" w:rsidRPr="00745F64" w:rsidRDefault="00A42136" w:rsidP="00745F64">
      <w:pPr>
        <w:pStyle w:val="a3"/>
        <w:shd w:val="clear" w:color="auto" w:fill="auto"/>
        <w:spacing w:after="0" w:line="240" w:lineRule="auto"/>
        <w:ind w:firstLine="540"/>
        <w:jc w:val="both"/>
        <w:rPr>
          <w:sz w:val="28"/>
          <w:szCs w:val="28"/>
        </w:rPr>
      </w:pPr>
      <w:r>
        <w:rPr>
          <w:sz w:val="28"/>
          <w:szCs w:val="28"/>
        </w:rPr>
        <w:t xml:space="preserve">3.23.1. </w:t>
      </w:r>
      <w:r w:rsidR="000D5D7D" w:rsidRPr="00745F64">
        <w:rPr>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14:paraId="1B577251" w14:textId="77777777" w:rsidR="000D5D7D" w:rsidRPr="00745F64" w:rsidRDefault="00A42136" w:rsidP="00745F64">
      <w:pPr>
        <w:pStyle w:val="a3"/>
        <w:shd w:val="clear" w:color="auto" w:fill="auto"/>
        <w:spacing w:after="0" w:line="240" w:lineRule="auto"/>
        <w:ind w:firstLine="540"/>
        <w:jc w:val="both"/>
        <w:rPr>
          <w:sz w:val="28"/>
          <w:szCs w:val="28"/>
        </w:rPr>
      </w:pPr>
      <w:r>
        <w:rPr>
          <w:sz w:val="28"/>
          <w:szCs w:val="28"/>
        </w:rPr>
        <w:t xml:space="preserve">3.23.2. </w:t>
      </w:r>
      <w:r w:rsidR="000D5D7D" w:rsidRPr="00745F64">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04C95ECD" w14:textId="77777777" w:rsidR="000D5D7D" w:rsidRPr="00745F64" w:rsidRDefault="007100A1" w:rsidP="00745F64">
      <w:pPr>
        <w:pStyle w:val="a3"/>
        <w:shd w:val="clear" w:color="auto" w:fill="auto"/>
        <w:spacing w:after="0" w:line="240" w:lineRule="auto"/>
        <w:ind w:firstLine="540"/>
        <w:jc w:val="both"/>
        <w:rPr>
          <w:sz w:val="28"/>
          <w:szCs w:val="28"/>
        </w:rPr>
      </w:pPr>
      <w:r>
        <w:rPr>
          <w:sz w:val="28"/>
          <w:szCs w:val="28"/>
        </w:rPr>
        <w:t xml:space="preserve">3.24. </w:t>
      </w:r>
      <w:r w:rsidR="000D5D7D" w:rsidRPr="00745F64">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3C469BFD" w14:textId="77777777" w:rsidR="000D5D7D" w:rsidRPr="00745F64" w:rsidRDefault="007100A1" w:rsidP="00745F64">
      <w:pPr>
        <w:pStyle w:val="a3"/>
        <w:shd w:val="clear" w:color="auto" w:fill="auto"/>
        <w:spacing w:after="0" w:line="240" w:lineRule="auto"/>
        <w:ind w:firstLine="540"/>
        <w:jc w:val="both"/>
        <w:rPr>
          <w:sz w:val="28"/>
          <w:szCs w:val="28"/>
        </w:rPr>
      </w:pPr>
      <w:r>
        <w:rPr>
          <w:sz w:val="28"/>
          <w:szCs w:val="28"/>
        </w:rPr>
        <w:lastRenderedPageBreak/>
        <w:t xml:space="preserve">3.24.1. </w:t>
      </w:r>
      <w:r w:rsidR="000D5D7D" w:rsidRPr="00745F64">
        <w:rPr>
          <w:sz w:val="28"/>
          <w:szCs w:val="28"/>
        </w:rPr>
        <w:t xml:space="preserve">В случае не поступления ответа на межведомственный запрос </w:t>
      </w:r>
      <w:proofErr w:type="gramStart"/>
      <w:r w:rsidR="000D5D7D" w:rsidRPr="00745F64">
        <w:rPr>
          <w:sz w:val="28"/>
          <w:szCs w:val="28"/>
        </w:rPr>
        <w:t>в срок</w:t>
      </w:r>
      <w:proofErr w:type="gramEnd"/>
      <w:r w:rsidR="000D5D7D" w:rsidRPr="00745F64">
        <w:rPr>
          <w:sz w:val="28"/>
          <w:szCs w:val="28"/>
        </w:rPr>
        <w:t xml:space="preserve"> установленный пунктом 2.</w:t>
      </w:r>
      <w:r w:rsidR="00C31990" w:rsidRPr="00745F64">
        <w:rPr>
          <w:sz w:val="28"/>
          <w:szCs w:val="28"/>
        </w:rPr>
        <w:t>7</w:t>
      </w:r>
      <w:r w:rsidR="000D5D7D" w:rsidRPr="00745F64">
        <w:rPr>
          <w:sz w:val="28"/>
          <w:szCs w:val="28"/>
        </w:rPr>
        <w:t>.3 административного регламента принимаются меры в соответствии подпунктом 3 пункта 3.1 настоящего административного регламента.</w:t>
      </w:r>
    </w:p>
    <w:p w14:paraId="7BDB179E" w14:textId="77777777" w:rsidR="000D5D7D" w:rsidRPr="00745F64" w:rsidRDefault="00C21F46" w:rsidP="00745F64">
      <w:pPr>
        <w:pStyle w:val="a3"/>
        <w:shd w:val="clear" w:color="auto" w:fill="auto"/>
        <w:spacing w:after="0" w:line="240" w:lineRule="auto"/>
        <w:ind w:firstLine="540"/>
        <w:jc w:val="both"/>
        <w:rPr>
          <w:sz w:val="28"/>
          <w:szCs w:val="28"/>
        </w:rPr>
      </w:pPr>
      <w:r>
        <w:rPr>
          <w:sz w:val="28"/>
          <w:szCs w:val="28"/>
        </w:rPr>
        <w:t xml:space="preserve">3.25. </w:t>
      </w:r>
      <w:r w:rsidR="000D5D7D" w:rsidRPr="00C21F46">
        <w:rPr>
          <w:sz w:val="28"/>
          <w:szCs w:val="28"/>
        </w:rPr>
        <w:t>Критерий принятия решения: непредставление документов, предусмотренных</w:t>
      </w:r>
      <w:r w:rsidR="000D5D7D" w:rsidRPr="00745F64">
        <w:rPr>
          <w:sz w:val="28"/>
          <w:szCs w:val="28"/>
        </w:rPr>
        <w:t xml:space="preserve"> подпунктами 2, 3, 4 пункта 2.</w:t>
      </w:r>
      <w:r w:rsidR="00993E52" w:rsidRPr="00745F64">
        <w:rPr>
          <w:sz w:val="28"/>
          <w:szCs w:val="28"/>
        </w:rPr>
        <w:t>7</w:t>
      </w:r>
      <w:r w:rsidR="000D5D7D" w:rsidRPr="00745F64">
        <w:rPr>
          <w:sz w:val="28"/>
          <w:szCs w:val="28"/>
        </w:rPr>
        <w:t>.1 настоящего административного регламента.</w:t>
      </w:r>
    </w:p>
    <w:p w14:paraId="1F25F905" w14:textId="77777777" w:rsidR="000D5D7D" w:rsidRPr="00745F64" w:rsidRDefault="00C21F46" w:rsidP="00745F64">
      <w:pPr>
        <w:pStyle w:val="a3"/>
        <w:shd w:val="clear" w:color="auto" w:fill="auto"/>
        <w:spacing w:after="0" w:line="240" w:lineRule="auto"/>
        <w:ind w:firstLine="540"/>
        <w:jc w:val="both"/>
        <w:rPr>
          <w:sz w:val="28"/>
          <w:szCs w:val="28"/>
        </w:rPr>
      </w:pPr>
      <w:r>
        <w:rPr>
          <w:sz w:val="28"/>
          <w:szCs w:val="28"/>
        </w:rPr>
        <w:t xml:space="preserve">3.26. </w:t>
      </w:r>
      <w:r w:rsidR="000D5D7D" w:rsidRPr="00745F64">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0ECEE898" w14:textId="77777777" w:rsidR="000D5D7D" w:rsidRPr="00745F64" w:rsidRDefault="00C21F46" w:rsidP="00745F64">
      <w:pPr>
        <w:pStyle w:val="a3"/>
        <w:shd w:val="clear" w:color="auto" w:fill="auto"/>
        <w:spacing w:after="0" w:line="240" w:lineRule="auto"/>
        <w:ind w:firstLine="540"/>
        <w:jc w:val="both"/>
        <w:rPr>
          <w:sz w:val="28"/>
          <w:szCs w:val="28"/>
        </w:rPr>
      </w:pPr>
      <w:r>
        <w:rPr>
          <w:sz w:val="28"/>
          <w:szCs w:val="28"/>
        </w:rPr>
        <w:t xml:space="preserve">3.26.1. </w:t>
      </w:r>
      <w:r w:rsidR="000D5D7D" w:rsidRPr="00745F64">
        <w:rPr>
          <w:sz w:val="28"/>
          <w:szCs w:val="28"/>
        </w:rPr>
        <w:t>Фиксация результата выполнения административной процедуры не производится.</w:t>
      </w:r>
    </w:p>
    <w:p w14:paraId="32BDD667" w14:textId="77777777" w:rsidR="000D5D7D" w:rsidRPr="00745F64" w:rsidRDefault="00C21F46" w:rsidP="00745F64">
      <w:pPr>
        <w:pStyle w:val="a3"/>
        <w:shd w:val="clear" w:color="auto" w:fill="auto"/>
        <w:spacing w:after="0" w:line="240" w:lineRule="auto"/>
        <w:ind w:firstLine="540"/>
        <w:jc w:val="both"/>
        <w:rPr>
          <w:sz w:val="28"/>
          <w:szCs w:val="28"/>
        </w:rPr>
      </w:pPr>
      <w:r>
        <w:rPr>
          <w:sz w:val="28"/>
          <w:szCs w:val="28"/>
        </w:rPr>
        <w:t>3.27.</w:t>
      </w:r>
      <w:r w:rsidR="000D5D7D" w:rsidRPr="00745F64">
        <w:rPr>
          <w:sz w:val="28"/>
          <w:szCs w:val="28"/>
        </w:rPr>
        <w:t xml:space="preserve"> Принятие решения о переводе или об отказе в переводе жилого помещения в нежилое и нежилого помещения в жилое помещение.</w:t>
      </w:r>
    </w:p>
    <w:p w14:paraId="37D6F653" w14:textId="77777777" w:rsidR="000D5D7D" w:rsidRPr="00745F64" w:rsidRDefault="00C21F46" w:rsidP="00745F64">
      <w:pPr>
        <w:pStyle w:val="a3"/>
        <w:shd w:val="clear" w:color="auto" w:fill="auto"/>
        <w:spacing w:after="0" w:line="240" w:lineRule="auto"/>
        <w:ind w:firstLine="540"/>
        <w:jc w:val="both"/>
        <w:rPr>
          <w:sz w:val="28"/>
          <w:szCs w:val="28"/>
        </w:rPr>
      </w:pPr>
      <w:r>
        <w:rPr>
          <w:sz w:val="28"/>
          <w:szCs w:val="28"/>
        </w:rPr>
        <w:t xml:space="preserve">3.27.1. </w:t>
      </w:r>
      <w:r w:rsidR="000D5D7D" w:rsidRPr="00745F64">
        <w:rPr>
          <w:sz w:val="28"/>
          <w:szCs w:val="28"/>
        </w:rPr>
        <w:t>Основанием для начала административной процедуры является получение уполномоченным органом документов, указанных в пункте 2.</w:t>
      </w:r>
      <w:r w:rsidR="00903E70" w:rsidRPr="00745F64">
        <w:rPr>
          <w:sz w:val="28"/>
          <w:szCs w:val="28"/>
        </w:rPr>
        <w:t>7</w:t>
      </w:r>
      <w:r w:rsidR="000D5D7D" w:rsidRPr="00745F64">
        <w:rPr>
          <w:sz w:val="28"/>
          <w:szCs w:val="28"/>
        </w:rPr>
        <w:t>.1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4CB49DE0" w14:textId="77777777" w:rsidR="000D5D7D" w:rsidRPr="00745F64" w:rsidRDefault="00C21F46" w:rsidP="00745F64">
      <w:pPr>
        <w:pStyle w:val="a3"/>
        <w:shd w:val="clear" w:color="auto" w:fill="auto"/>
        <w:spacing w:after="0" w:line="240" w:lineRule="auto"/>
        <w:ind w:firstLine="540"/>
        <w:jc w:val="both"/>
        <w:rPr>
          <w:sz w:val="28"/>
          <w:szCs w:val="28"/>
        </w:rPr>
      </w:pPr>
      <w:r>
        <w:rPr>
          <w:sz w:val="28"/>
          <w:szCs w:val="28"/>
        </w:rPr>
        <w:t xml:space="preserve">3.27.2. </w:t>
      </w:r>
      <w:r w:rsidR="000D5D7D" w:rsidRPr="00745F64">
        <w:rPr>
          <w:sz w:val="28"/>
          <w:szCs w:val="28"/>
        </w:rPr>
        <w:t>Ответственным за выполнение административной процедуры является должностное лицо уполномоченного органа.</w:t>
      </w:r>
    </w:p>
    <w:p w14:paraId="48197E67" w14:textId="77777777" w:rsidR="000D5D7D" w:rsidRPr="00745F64" w:rsidRDefault="00C21F46" w:rsidP="00745F64">
      <w:pPr>
        <w:pStyle w:val="a3"/>
        <w:shd w:val="clear" w:color="auto" w:fill="auto"/>
        <w:spacing w:after="0" w:line="240" w:lineRule="auto"/>
        <w:ind w:firstLine="540"/>
        <w:jc w:val="both"/>
        <w:rPr>
          <w:sz w:val="28"/>
          <w:szCs w:val="28"/>
        </w:rPr>
      </w:pPr>
      <w:r>
        <w:rPr>
          <w:sz w:val="28"/>
          <w:szCs w:val="28"/>
        </w:rPr>
        <w:t xml:space="preserve">3.27.3. </w:t>
      </w:r>
      <w:r w:rsidR="000D5D7D" w:rsidRPr="00745F64">
        <w:rPr>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w:t>
      </w:r>
      <w:r w:rsidR="00903E70" w:rsidRPr="00745F64">
        <w:rPr>
          <w:sz w:val="28"/>
          <w:szCs w:val="28"/>
        </w:rPr>
        <w:t xml:space="preserve">оссийской </w:t>
      </w:r>
      <w:r w:rsidR="000D5D7D" w:rsidRPr="00745F64">
        <w:rPr>
          <w:sz w:val="28"/>
          <w:szCs w:val="28"/>
        </w:rPr>
        <w:t>Ф</w:t>
      </w:r>
      <w:r w:rsidR="00903E70" w:rsidRPr="00745F64">
        <w:rPr>
          <w:sz w:val="28"/>
          <w:szCs w:val="28"/>
        </w:rPr>
        <w:t>едерации</w:t>
      </w:r>
      <w:r w:rsidR="000D5D7D" w:rsidRPr="00745F64">
        <w:rPr>
          <w:sz w:val="28"/>
          <w:szCs w:val="28"/>
        </w:rPr>
        <w:t xml:space="preserve"> от 10</w:t>
      </w:r>
      <w:r w:rsidR="00903E70" w:rsidRPr="00745F64">
        <w:rPr>
          <w:sz w:val="28"/>
          <w:szCs w:val="28"/>
        </w:rPr>
        <w:t xml:space="preserve"> августа </w:t>
      </w:r>
      <w:r w:rsidR="000D5D7D" w:rsidRPr="00745F64">
        <w:rPr>
          <w:sz w:val="28"/>
          <w:szCs w:val="28"/>
        </w:rPr>
        <w:t xml:space="preserve">2005 </w:t>
      </w:r>
      <w:r w:rsidR="00903E70" w:rsidRPr="00745F64">
        <w:rPr>
          <w:sz w:val="28"/>
          <w:szCs w:val="28"/>
        </w:rPr>
        <w:t xml:space="preserve">года </w:t>
      </w:r>
      <w:r w:rsidR="000D5D7D" w:rsidRPr="00745F64">
        <w:rPr>
          <w:sz w:val="28"/>
          <w:szCs w:val="28"/>
        </w:rPr>
        <w:t>№ 502 «Об утверждении формы уведомления о переводе (отказе в переводе) жилого (нежилого) помещения в нежилое (жилое) помещение».</w:t>
      </w:r>
    </w:p>
    <w:p w14:paraId="15132211" w14:textId="77777777" w:rsidR="000D5D7D" w:rsidRPr="00745F64" w:rsidRDefault="00C21F46" w:rsidP="00745F64">
      <w:pPr>
        <w:pStyle w:val="a3"/>
        <w:shd w:val="clear" w:color="auto" w:fill="auto"/>
        <w:spacing w:after="0" w:line="240" w:lineRule="auto"/>
        <w:ind w:firstLine="540"/>
        <w:jc w:val="both"/>
        <w:rPr>
          <w:sz w:val="28"/>
          <w:szCs w:val="28"/>
        </w:rPr>
      </w:pPr>
      <w:r>
        <w:rPr>
          <w:sz w:val="28"/>
          <w:szCs w:val="28"/>
        </w:rPr>
        <w:t xml:space="preserve">3.27.4. </w:t>
      </w:r>
      <w:r w:rsidR="000D5D7D" w:rsidRPr="00745F64">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w:t>
      </w:r>
      <w:r w:rsidR="000D5D7D" w:rsidRPr="00745F64">
        <w:rPr>
          <w:sz w:val="28"/>
          <w:szCs w:val="28"/>
        </w:rPr>
        <w:lastRenderedPageBreak/>
        <w:t>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w:t>
      </w:r>
      <w:r w:rsidR="00EA098E" w:rsidRPr="00745F64">
        <w:rPr>
          <w:sz w:val="28"/>
          <w:szCs w:val="28"/>
        </w:rPr>
        <w:t>7</w:t>
      </w:r>
      <w:r w:rsidR="000D5D7D" w:rsidRPr="00745F64">
        <w:rPr>
          <w:sz w:val="28"/>
          <w:szCs w:val="28"/>
        </w:rPr>
        <w:t>.1 настоящего административного регламента, в течение пятнадцати рабочих дней со дня направления уведомления.</w:t>
      </w:r>
    </w:p>
    <w:p w14:paraId="1A0EA831" w14:textId="77777777" w:rsidR="000D5D7D" w:rsidRPr="00745F64" w:rsidRDefault="00C21F46" w:rsidP="00745F64">
      <w:pPr>
        <w:pStyle w:val="a3"/>
        <w:shd w:val="clear" w:color="auto" w:fill="auto"/>
        <w:spacing w:after="0" w:line="240" w:lineRule="auto"/>
        <w:ind w:firstLine="540"/>
        <w:jc w:val="both"/>
        <w:rPr>
          <w:sz w:val="28"/>
          <w:szCs w:val="28"/>
        </w:rPr>
      </w:pPr>
      <w:r>
        <w:rPr>
          <w:sz w:val="28"/>
          <w:szCs w:val="28"/>
        </w:rPr>
        <w:t xml:space="preserve">3.27.5. </w:t>
      </w:r>
      <w:r w:rsidR="000D5D7D" w:rsidRPr="00745F64">
        <w:rPr>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14:paraId="3F571440" w14:textId="77777777" w:rsidR="000D5D7D" w:rsidRPr="00745F64" w:rsidRDefault="00C21F46" w:rsidP="00745F64">
      <w:pPr>
        <w:pStyle w:val="a3"/>
        <w:shd w:val="clear" w:color="auto" w:fill="auto"/>
        <w:spacing w:after="0" w:line="240" w:lineRule="auto"/>
        <w:ind w:firstLine="540"/>
        <w:jc w:val="both"/>
        <w:rPr>
          <w:sz w:val="28"/>
          <w:szCs w:val="28"/>
        </w:rPr>
      </w:pPr>
      <w:r>
        <w:rPr>
          <w:sz w:val="28"/>
          <w:szCs w:val="28"/>
        </w:rPr>
        <w:t xml:space="preserve">3.27.6. </w:t>
      </w:r>
      <w:r w:rsidR="000D5D7D" w:rsidRPr="00745F64">
        <w:rPr>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14:paraId="0AB0BACA" w14:textId="77777777" w:rsidR="000D5D7D" w:rsidRPr="00745F64" w:rsidRDefault="00C21F46" w:rsidP="00745F64">
      <w:pPr>
        <w:pStyle w:val="a3"/>
        <w:shd w:val="clear" w:color="auto" w:fill="auto"/>
        <w:spacing w:after="0" w:line="240" w:lineRule="auto"/>
        <w:ind w:firstLine="540"/>
        <w:jc w:val="both"/>
        <w:rPr>
          <w:sz w:val="28"/>
          <w:szCs w:val="28"/>
        </w:rPr>
      </w:pPr>
      <w:r>
        <w:rPr>
          <w:sz w:val="28"/>
          <w:szCs w:val="28"/>
        </w:rPr>
        <w:t>3.27.</w:t>
      </w:r>
      <w:proofErr w:type="gramStart"/>
      <w:r>
        <w:rPr>
          <w:sz w:val="28"/>
          <w:szCs w:val="28"/>
        </w:rPr>
        <w:t>7.</w:t>
      </w:r>
      <w:r w:rsidR="000D5D7D" w:rsidRPr="00745F64">
        <w:rPr>
          <w:sz w:val="28"/>
          <w:szCs w:val="28"/>
        </w:rPr>
        <w:t>Решение</w:t>
      </w:r>
      <w:proofErr w:type="gramEnd"/>
      <w:r w:rsidR="000D5D7D" w:rsidRPr="00745F64">
        <w:rPr>
          <w:sz w:val="28"/>
          <w:szCs w:val="28"/>
        </w:rPr>
        <w:t xml:space="preserve">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14:paraId="38FA7B33" w14:textId="77777777" w:rsidR="000D5D7D" w:rsidRPr="00745F64" w:rsidRDefault="005928EF" w:rsidP="00745F64">
      <w:pPr>
        <w:pStyle w:val="a3"/>
        <w:shd w:val="clear" w:color="auto" w:fill="auto"/>
        <w:spacing w:after="0" w:line="240" w:lineRule="auto"/>
        <w:ind w:firstLine="540"/>
        <w:jc w:val="both"/>
        <w:rPr>
          <w:sz w:val="28"/>
          <w:szCs w:val="28"/>
        </w:rPr>
      </w:pPr>
      <w:r>
        <w:rPr>
          <w:sz w:val="28"/>
          <w:szCs w:val="28"/>
        </w:rPr>
        <w:t xml:space="preserve">3.27.8. </w:t>
      </w:r>
      <w:r w:rsidR="000D5D7D" w:rsidRPr="00745F64">
        <w:rPr>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14:paraId="7C55269F" w14:textId="77777777" w:rsidR="000D5D7D" w:rsidRPr="00745F64" w:rsidRDefault="005928EF" w:rsidP="00745F64">
      <w:pPr>
        <w:pStyle w:val="a3"/>
        <w:shd w:val="clear" w:color="auto" w:fill="auto"/>
        <w:spacing w:after="0" w:line="240" w:lineRule="auto"/>
        <w:ind w:firstLine="540"/>
        <w:jc w:val="both"/>
        <w:rPr>
          <w:sz w:val="28"/>
          <w:szCs w:val="28"/>
        </w:rPr>
      </w:pPr>
      <w:r>
        <w:rPr>
          <w:sz w:val="28"/>
          <w:szCs w:val="28"/>
        </w:rPr>
        <w:t xml:space="preserve">3.27.9. </w:t>
      </w:r>
      <w:r w:rsidR="000D5D7D" w:rsidRPr="00745F64">
        <w:rPr>
          <w:sz w:val="28"/>
          <w:szCs w:val="28"/>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w:t>
      </w:r>
      <w:r w:rsidR="00EC6C7B" w:rsidRPr="00745F64">
        <w:rPr>
          <w:sz w:val="28"/>
          <w:szCs w:val="28"/>
        </w:rPr>
        <w:t>рых в соответствии с пунктом 2.7</w:t>
      </w:r>
      <w:r w:rsidR="000D5D7D" w:rsidRPr="00745F64">
        <w:rPr>
          <w:sz w:val="28"/>
          <w:szCs w:val="28"/>
        </w:rPr>
        <w:t>.1 настоящего административного регламента возложена на заявителя.</w:t>
      </w:r>
    </w:p>
    <w:p w14:paraId="69B78C75" w14:textId="74F05692" w:rsidR="000D5D7D" w:rsidRPr="00745F64" w:rsidRDefault="005928EF" w:rsidP="00745F64">
      <w:pPr>
        <w:pStyle w:val="a3"/>
        <w:shd w:val="clear" w:color="auto" w:fill="auto"/>
        <w:spacing w:after="0" w:line="240" w:lineRule="auto"/>
        <w:ind w:firstLine="540"/>
        <w:jc w:val="both"/>
        <w:rPr>
          <w:sz w:val="28"/>
          <w:szCs w:val="28"/>
        </w:rPr>
      </w:pPr>
      <w:r>
        <w:rPr>
          <w:sz w:val="28"/>
          <w:szCs w:val="28"/>
        </w:rPr>
        <w:t>3.28.</w:t>
      </w:r>
      <w:r w:rsidR="00E559B2">
        <w:rPr>
          <w:sz w:val="28"/>
          <w:szCs w:val="28"/>
        </w:rPr>
        <w:t xml:space="preserve"> </w:t>
      </w:r>
      <w:r w:rsidR="000D5D7D" w:rsidRPr="00745F64">
        <w:rPr>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41945785" w14:textId="77777777" w:rsidR="000D5D7D" w:rsidRPr="00745F64" w:rsidRDefault="005928EF" w:rsidP="00745F64">
      <w:pPr>
        <w:pStyle w:val="a3"/>
        <w:shd w:val="clear" w:color="auto" w:fill="auto"/>
        <w:spacing w:after="0" w:line="240" w:lineRule="auto"/>
        <w:ind w:firstLine="540"/>
        <w:jc w:val="both"/>
        <w:rPr>
          <w:sz w:val="28"/>
          <w:szCs w:val="28"/>
        </w:rPr>
      </w:pPr>
      <w:r>
        <w:rPr>
          <w:sz w:val="28"/>
          <w:szCs w:val="28"/>
        </w:rPr>
        <w:t xml:space="preserve">3.28.1. </w:t>
      </w:r>
      <w:r w:rsidR="000D5D7D" w:rsidRPr="00745F64">
        <w:rPr>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14:paraId="72EE5C2F" w14:textId="77777777" w:rsidR="000D5D7D" w:rsidRPr="00745F64" w:rsidRDefault="005928EF" w:rsidP="00745F64">
      <w:pPr>
        <w:pStyle w:val="a3"/>
        <w:shd w:val="clear" w:color="auto" w:fill="auto"/>
        <w:spacing w:after="0" w:line="240" w:lineRule="auto"/>
        <w:ind w:firstLine="540"/>
        <w:jc w:val="both"/>
        <w:rPr>
          <w:sz w:val="28"/>
          <w:szCs w:val="28"/>
        </w:rPr>
      </w:pPr>
      <w:r>
        <w:rPr>
          <w:sz w:val="28"/>
          <w:szCs w:val="28"/>
        </w:rPr>
        <w:t xml:space="preserve">3.28.2. </w:t>
      </w:r>
      <w:r w:rsidR="000D5D7D" w:rsidRPr="00745F64">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3D53733B"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3.</w:t>
      </w:r>
      <w:r w:rsidR="005928EF">
        <w:rPr>
          <w:sz w:val="28"/>
          <w:szCs w:val="28"/>
        </w:rPr>
        <w:t>29.</w:t>
      </w:r>
      <w:r w:rsidR="00C32B85" w:rsidRPr="00745F64">
        <w:rPr>
          <w:sz w:val="28"/>
          <w:szCs w:val="28"/>
        </w:rPr>
        <w:t> </w:t>
      </w:r>
      <w:r w:rsidRPr="00745F64">
        <w:rPr>
          <w:sz w:val="28"/>
          <w:szCs w:val="28"/>
        </w:rPr>
        <w:t>Выдача (направление) документов по результатам предоставления муниципальной</w:t>
      </w:r>
      <w:r w:rsidR="005D0ADE" w:rsidRPr="00745F64">
        <w:rPr>
          <w:sz w:val="28"/>
          <w:szCs w:val="28"/>
        </w:rPr>
        <w:t xml:space="preserve"> </w:t>
      </w:r>
      <w:r w:rsidRPr="00745F64">
        <w:rPr>
          <w:sz w:val="28"/>
          <w:szCs w:val="28"/>
        </w:rPr>
        <w:t>услуги.</w:t>
      </w:r>
    </w:p>
    <w:p w14:paraId="45787786" w14:textId="77777777" w:rsidR="000D5D7D" w:rsidRPr="00745F64" w:rsidRDefault="00C32B85" w:rsidP="00745F64">
      <w:pPr>
        <w:pStyle w:val="a3"/>
        <w:shd w:val="clear" w:color="auto" w:fill="auto"/>
        <w:spacing w:after="0" w:line="240" w:lineRule="auto"/>
        <w:ind w:firstLine="540"/>
        <w:jc w:val="both"/>
        <w:rPr>
          <w:sz w:val="28"/>
          <w:szCs w:val="28"/>
        </w:rPr>
      </w:pPr>
      <w:r w:rsidRPr="00745F64">
        <w:rPr>
          <w:sz w:val="28"/>
          <w:szCs w:val="28"/>
        </w:rPr>
        <w:t>3.</w:t>
      </w:r>
      <w:r w:rsidR="005928EF">
        <w:rPr>
          <w:sz w:val="28"/>
          <w:szCs w:val="28"/>
        </w:rPr>
        <w:t>29</w:t>
      </w:r>
      <w:r w:rsidRPr="00745F64">
        <w:rPr>
          <w:sz w:val="28"/>
          <w:szCs w:val="28"/>
        </w:rPr>
        <w:t>.1. </w:t>
      </w:r>
      <w:r w:rsidR="000D5D7D" w:rsidRPr="00745F64">
        <w:rPr>
          <w:sz w:val="28"/>
          <w:szCs w:val="28"/>
        </w:rPr>
        <w:t>Выдача (направление) документов по результатам предоставления муниципальной услуги в уполномоченном органе.</w:t>
      </w:r>
    </w:p>
    <w:p w14:paraId="398E2865"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lastRenderedPageBreak/>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1DB086EE"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w:t>
      </w:r>
      <w:r w:rsidR="004876D2" w:rsidRPr="00745F64">
        <w:rPr>
          <w:sz w:val="28"/>
          <w:szCs w:val="28"/>
        </w:rPr>
        <w:t xml:space="preserve">едоставление услуги через ЕПГУ </w:t>
      </w:r>
      <w:r w:rsidRPr="00745F64">
        <w:rPr>
          <w:sz w:val="28"/>
          <w:szCs w:val="28"/>
        </w:rPr>
        <w:t>заявитель предъявляет следующие документы:</w:t>
      </w:r>
    </w:p>
    <w:p w14:paraId="183522F1" w14:textId="77777777" w:rsidR="000D5D7D" w:rsidRPr="00745F64" w:rsidRDefault="000D5D7D" w:rsidP="00745F64">
      <w:pPr>
        <w:pStyle w:val="a3"/>
        <w:numPr>
          <w:ilvl w:val="0"/>
          <w:numId w:val="11"/>
        </w:numPr>
        <w:shd w:val="clear" w:color="auto" w:fill="auto"/>
        <w:tabs>
          <w:tab w:val="left" w:pos="795"/>
        </w:tabs>
        <w:spacing w:after="0" w:line="240" w:lineRule="auto"/>
        <w:ind w:firstLine="540"/>
        <w:jc w:val="both"/>
        <w:rPr>
          <w:sz w:val="28"/>
          <w:szCs w:val="28"/>
        </w:rPr>
      </w:pPr>
      <w:r w:rsidRPr="00745F64">
        <w:rPr>
          <w:sz w:val="28"/>
          <w:szCs w:val="28"/>
        </w:rPr>
        <w:t>документ, удостоверяющий личность заявителя;</w:t>
      </w:r>
    </w:p>
    <w:p w14:paraId="498A4028" w14:textId="77777777" w:rsidR="000D5D7D" w:rsidRPr="00745F64" w:rsidRDefault="000D5D7D" w:rsidP="00745F64">
      <w:pPr>
        <w:pStyle w:val="a3"/>
        <w:numPr>
          <w:ilvl w:val="0"/>
          <w:numId w:val="11"/>
        </w:numPr>
        <w:shd w:val="clear" w:color="auto" w:fill="auto"/>
        <w:tabs>
          <w:tab w:val="left" w:pos="822"/>
        </w:tabs>
        <w:spacing w:after="0" w:line="240" w:lineRule="auto"/>
        <w:ind w:firstLine="540"/>
        <w:jc w:val="both"/>
        <w:rPr>
          <w:sz w:val="28"/>
          <w:szCs w:val="28"/>
        </w:rPr>
      </w:pPr>
      <w:r w:rsidRPr="00745F64">
        <w:rPr>
          <w:sz w:val="28"/>
          <w:szCs w:val="28"/>
        </w:rPr>
        <w:t>документ, подтверждающий полномочия представителя на получение документов (если от имени заявителя действует представитель);</w:t>
      </w:r>
    </w:p>
    <w:p w14:paraId="57CC18BE" w14:textId="77777777" w:rsidR="000D5D7D" w:rsidRPr="00745F64" w:rsidRDefault="000D5D7D" w:rsidP="00745F64">
      <w:pPr>
        <w:pStyle w:val="a3"/>
        <w:numPr>
          <w:ilvl w:val="0"/>
          <w:numId w:val="11"/>
        </w:numPr>
        <w:shd w:val="clear" w:color="auto" w:fill="auto"/>
        <w:tabs>
          <w:tab w:val="left" w:pos="814"/>
        </w:tabs>
        <w:spacing w:after="0" w:line="240" w:lineRule="auto"/>
        <w:ind w:firstLine="540"/>
        <w:jc w:val="both"/>
        <w:rPr>
          <w:sz w:val="28"/>
          <w:szCs w:val="28"/>
        </w:rPr>
      </w:pPr>
      <w:r w:rsidRPr="00745F64">
        <w:rPr>
          <w:sz w:val="28"/>
          <w:szCs w:val="28"/>
        </w:rPr>
        <w:t>расписка в получении документов (при ее наличии у заявителя).</w:t>
      </w:r>
    </w:p>
    <w:p w14:paraId="4BDE2589"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Специалист, ответственный за прием и выдачу документов, при выдаче результата предоставления услуги на бумажном носителе:</w:t>
      </w:r>
    </w:p>
    <w:p w14:paraId="2452E3EB" w14:textId="77777777" w:rsidR="000D5D7D" w:rsidRPr="00745F64" w:rsidRDefault="000D5D7D" w:rsidP="00745F64">
      <w:pPr>
        <w:pStyle w:val="a3"/>
        <w:numPr>
          <w:ilvl w:val="1"/>
          <w:numId w:val="11"/>
        </w:numPr>
        <w:shd w:val="clear" w:color="auto" w:fill="auto"/>
        <w:tabs>
          <w:tab w:val="left" w:pos="790"/>
        </w:tabs>
        <w:spacing w:after="0" w:line="240" w:lineRule="auto"/>
        <w:ind w:firstLine="540"/>
        <w:jc w:val="both"/>
        <w:rPr>
          <w:sz w:val="28"/>
          <w:szCs w:val="28"/>
        </w:rPr>
      </w:pPr>
      <w:r w:rsidRPr="00745F64">
        <w:rPr>
          <w:sz w:val="28"/>
          <w:szCs w:val="28"/>
        </w:rPr>
        <w:t>устанавливает личность заявителя либо его представителя;</w:t>
      </w:r>
    </w:p>
    <w:p w14:paraId="1AFE7E79" w14:textId="77777777" w:rsidR="000D5D7D" w:rsidRPr="00745F64" w:rsidRDefault="000D5D7D" w:rsidP="00745F64">
      <w:pPr>
        <w:pStyle w:val="a3"/>
        <w:numPr>
          <w:ilvl w:val="1"/>
          <w:numId w:val="11"/>
        </w:numPr>
        <w:shd w:val="clear" w:color="auto" w:fill="auto"/>
        <w:tabs>
          <w:tab w:val="left" w:pos="903"/>
        </w:tabs>
        <w:spacing w:after="0" w:line="240" w:lineRule="auto"/>
        <w:ind w:firstLine="540"/>
        <w:jc w:val="both"/>
        <w:rPr>
          <w:sz w:val="28"/>
          <w:szCs w:val="28"/>
        </w:rPr>
      </w:pPr>
      <w:r w:rsidRPr="00745F64">
        <w:rPr>
          <w:sz w:val="28"/>
          <w:szCs w:val="28"/>
        </w:rPr>
        <w:t>проверяет правомочия представителя заявителя действовать от имени заявителя при получении документов;</w:t>
      </w:r>
    </w:p>
    <w:p w14:paraId="3046A21A" w14:textId="77777777" w:rsidR="000D5D7D" w:rsidRPr="00745F64" w:rsidRDefault="000D5D7D" w:rsidP="00745F64">
      <w:pPr>
        <w:pStyle w:val="a3"/>
        <w:numPr>
          <w:ilvl w:val="1"/>
          <w:numId w:val="11"/>
        </w:numPr>
        <w:shd w:val="clear" w:color="auto" w:fill="auto"/>
        <w:tabs>
          <w:tab w:val="left" w:pos="819"/>
        </w:tabs>
        <w:spacing w:after="0" w:line="240" w:lineRule="auto"/>
        <w:ind w:firstLine="540"/>
        <w:jc w:val="both"/>
        <w:rPr>
          <w:sz w:val="28"/>
          <w:szCs w:val="28"/>
        </w:rPr>
      </w:pPr>
      <w:r w:rsidRPr="00745F64">
        <w:rPr>
          <w:sz w:val="28"/>
          <w:szCs w:val="28"/>
        </w:rPr>
        <w:t>выдает документы;</w:t>
      </w:r>
    </w:p>
    <w:p w14:paraId="20C5977D" w14:textId="77777777" w:rsidR="000D5D7D" w:rsidRPr="00745F64" w:rsidRDefault="000D5D7D" w:rsidP="00745F64">
      <w:pPr>
        <w:pStyle w:val="a3"/>
        <w:numPr>
          <w:ilvl w:val="1"/>
          <w:numId w:val="11"/>
        </w:numPr>
        <w:shd w:val="clear" w:color="auto" w:fill="auto"/>
        <w:tabs>
          <w:tab w:val="left" w:pos="946"/>
        </w:tabs>
        <w:spacing w:after="0" w:line="240" w:lineRule="auto"/>
        <w:ind w:firstLine="540"/>
        <w:jc w:val="both"/>
        <w:rPr>
          <w:sz w:val="28"/>
          <w:szCs w:val="28"/>
        </w:rPr>
      </w:pPr>
      <w:r w:rsidRPr="00745F64">
        <w:rPr>
          <w:sz w:val="28"/>
          <w:szCs w:val="28"/>
        </w:rPr>
        <w:t>регистрирует факт выдачи документов в системе электронного документооборота уполномоченного органа и в журнале регистрации;</w:t>
      </w:r>
    </w:p>
    <w:p w14:paraId="6C59F17F" w14:textId="77777777" w:rsidR="00E559B2" w:rsidRDefault="000D5D7D" w:rsidP="00E559B2">
      <w:pPr>
        <w:pStyle w:val="a3"/>
        <w:numPr>
          <w:ilvl w:val="1"/>
          <w:numId w:val="11"/>
        </w:numPr>
        <w:shd w:val="clear" w:color="auto" w:fill="auto"/>
        <w:tabs>
          <w:tab w:val="left" w:pos="819"/>
        </w:tabs>
        <w:spacing w:after="0" w:line="240" w:lineRule="auto"/>
        <w:ind w:firstLine="540"/>
        <w:jc w:val="both"/>
        <w:rPr>
          <w:sz w:val="28"/>
          <w:szCs w:val="28"/>
        </w:rPr>
      </w:pPr>
      <w:r w:rsidRPr="00745F64">
        <w:rPr>
          <w:sz w:val="28"/>
          <w:szCs w:val="28"/>
        </w:rPr>
        <w:t>отказывает в выдаче результата предоставления муниципальной услуги в случаях:</w:t>
      </w:r>
    </w:p>
    <w:p w14:paraId="0E3B80AA" w14:textId="77777777" w:rsidR="00E559B2" w:rsidRDefault="000D5D7D" w:rsidP="00E559B2">
      <w:pPr>
        <w:pStyle w:val="a3"/>
        <w:numPr>
          <w:ilvl w:val="1"/>
          <w:numId w:val="11"/>
        </w:numPr>
        <w:shd w:val="clear" w:color="auto" w:fill="auto"/>
        <w:tabs>
          <w:tab w:val="left" w:pos="819"/>
        </w:tabs>
        <w:spacing w:after="0" w:line="240" w:lineRule="auto"/>
        <w:ind w:firstLine="540"/>
        <w:jc w:val="both"/>
        <w:rPr>
          <w:sz w:val="28"/>
          <w:szCs w:val="28"/>
        </w:rPr>
      </w:pPr>
      <w:r w:rsidRPr="00E559B2">
        <w:rPr>
          <w:sz w:val="28"/>
          <w:szCs w:val="28"/>
        </w:rPr>
        <w:t>за выдачей документов обратилось лицо, не являющееся заявителем (его представителем);</w:t>
      </w:r>
    </w:p>
    <w:p w14:paraId="4DCDBD29" w14:textId="1425EE81" w:rsidR="000D5D7D" w:rsidRPr="00E559B2" w:rsidRDefault="000D5D7D" w:rsidP="00E559B2">
      <w:pPr>
        <w:pStyle w:val="a3"/>
        <w:numPr>
          <w:ilvl w:val="1"/>
          <w:numId w:val="11"/>
        </w:numPr>
        <w:shd w:val="clear" w:color="auto" w:fill="auto"/>
        <w:tabs>
          <w:tab w:val="left" w:pos="819"/>
        </w:tabs>
        <w:spacing w:after="0" w:line="240" w:lineRule="auto"/>
        <w:ind w:firstLine="540"/>
        <w:jc w:val="both"/>
        <w:rPr>
          <w:sz w:val="28"/>
          <w:szCs w:val="28"/>
        </w:rPr>
      </w:pPr>
      <w:r w:rsidRPr="00E559B2">
        <w:rPr>
          <w:sz w:val="28"/>
          <w:szCs w:val="28"/>
        </w:rPr>
        <w:t>обратившееся лицо отказалось предъявить документ, удостоверяющий его личность.</w:t>
      </w:r>
    </w:p>
    <w:p w14:paraId="68DEA170"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3FE433D5" w14:textId="77777777" w:rsidR="000D5D7D" w:rsidRPr="00745F64" w:rsidRDefault="000D5D7D" w:rsidP="00745F64">
      <w:pPr>
        <w:pStyle w:val="a3"/>
        <w:numPr>
          <w:ilvl w:val="1"/>
          <w:numId w:val="12"/>
        </w:numPr>
        <w:shd w:val="clear" w:color="auto" w:fill="auto"/>
        <w:tabs>
          <w:tab w:val="left" w:pos="790"/>
        </w:tabs>
        <w:spacing w:after="0" w:line="240" w:lineRule="auto"/>
        <w:ind w:firstLine="540"/>
        <w:jc w:val="both"/>
        <w:rPr>
          <w:sz w:val="28"/>
          <w:szCs w:val="28"/>
        </w:rPr>
      </w:pPr>
      <w:r w:rsidRPr="00745F64">
        <w:rPr>
          <w:sz w:val="28"/>
          <w:szCs w:val="28"/>
        </w:rPr>
        <w:t>устанавливает личность заявителя либо его представителя;</w:t>
      </w:r>
    </w:p>
    <w:p w14:paraId="30A54CAB" w14:textId="77777777" w:rsidR="000D5D7D" w:rsidRPr="00745F64" w:rsidRDefault="000D5D7D" w:rsidP="00745F64">
      <w:pPr>
        <w:pStyle w:val="a3"/>
        <w:numPr>
          <w:ilvl w:val="1"/>
          <w:numId w:val="12"/>
        </w:numPr>
        <w:shd w:val="clear" w:color="auto" w:fill="auto"/>
        <w:tabs>
          <w:tab w:val="left" w:pos="903"/>
        </w:tabs>
        <w:spacing w:after="0" w:line="240" w:lineRule="auto"/>
        <w:ind w:firstLine="540"/>
        <w:jc w:val="both"/>
        <w:rPr>
          <w:sz w:val="28"/>
          <w:szCs w:val="28"/>
        </w:rPr>
      </w:pPr>
      <w:r w:rsidRPr="00745F64">
        <w:rPr>
          <w:sz w:val="28"/>
          <w:szCs w:val="28"/>
        </w:rPr>
        <w:t>проверяет правомочия представителя заявителя действовать от имени заявителя при получении документов;</w:t>
      </w:r>
    </w:p>
    <w:p w14:paraId="507B113D" w14:textId="77777777" w:rsidR="000D5D7D" w:rsidRPr="00745F64" w:rsidRDefault="000D5D7D" w:rsidP="00745F64">
      <w:pPr>
        <w:pStyle w:val="a3"/>
        <w:numPr>
          <w:ilvl w:val="1"/>
          <w:numId w:val="12"/>
        </w:numPr>
        <w:shd w:val="clear" w:color="auto" w:fill="auto"/>
        <w:tabs>
          <w:tab w:val="left" w:pos="898"/>
        </w:tabs>
        <w:spacing w:after="0" w:line="240" w:lineRule="auto"/>
        <w:ind w:firstLine="540"/>
        <w:jc w:val="both"/>
        <w:rPr>
          <w:sz w:val="28"/>
          <w:szCs w:val="28"/>
        </w:rPr>
      </w:pPr>
      <w:r w:rsidRPr="00745F64">
        <w:rPr>
          <w:sz w:val="28"/>
          <w:szCs w:val="28"/>
        </w:rPr>
        <w:t>сверяет электронные образы документов с оригиналами (при направлении запроса и документов на п</w:t>
      </w:r>
      <w:r w:rsidR="003F3BC7" w:rsidRPr="00745F64">
        <w:rPr>
          <w:sz w:val="28"/>
          <w:szCs w:val="28"/>
        </w:rPr>
        <w:t>редоставление услуги через ЕПГУ</w:t>
      </w:r>
      <w:r w:rsidRPr="00745F64">
        <w:rPr>
          <w:sz w:val="28"/>
          <w:szCs w:val="28"/>
        </w:rPr>
        <w:t>;</w:t>
      </w:r>
    </w:p>
    <w:p w14:paraId="1C513830" w14:textId="77777777" w:rsidR="000D5D7D" w:rsidRPr="00745F64" w:rsidRDefault="000D5D7D" w:rsidP="00745F64">
      <w:pPr>
        <w:pStyle w:val="a3"/>
        <w:numPr>
          <w:ilvl w:val="1"/>
          <w:numId w:val="12"/>
        </w:numPr>
        <w:shd w:val="clear" w:color="auto" w:fill="auto"/>
        <w:tabs>
          <w:tab w:val="left" w:pos="843"/>
        </w:tabs>
        <w:spacing w:after="0" w:line="240" w:lineRule="auto"/>
        <w:ind w:firstLine="540"/>
        <w:jc w:val="left"/>
        <w:rPr>
          <w:sz w:val="28"/>
          <w:szCs w:val="28"/>
        </w:rPr>
      </w:pPr>
      <w:r w:rsidRPr="00745F64">
        <w:rPr>
          <w:sz w:val="28"/>
          <w:szCs w:val="28"/>
        </w:rPr>
        <w:t>уведомляет заявителя о том, что результат предоставления муниципальной услуги будет</w:t>
      </w:r>
      <w:r w:rsidR="003F3BC7" w:rsidRPr="00745F64">
        <w:rPr>
          <w:sz w:val="28"/>
          <w:szCs w:val="28"/>
        </w:rPr>
        <w:t xml:space="preserve"> </w:t>
      </w:r>
      <w:r w:rsidRPr="00745F64">
        <w:rPr>
          <w:sz w:val="28"/>
          <w:szCs w:val="28"/>
        </w:rPr>
        <w:t>напр</w:t>
      </w:r>
      <w:r w:rsidR="003F3BC7" w:rsidRPr="00745F64">
        <w:rPr>
          <w:sz w:val="28"/>
          <w:szCs w:val="28"/>
        </w:rPr>
        <w:t xml:space="preserve">авлен в личный кабинет на ЕПГУ </w:t>
      </w:r>
      <w:r w:rsidRPr="00745F64">
        <w:rPr>
          <w:sz w:val="28"/>
          <w:szCs w:val="28"/>
        </w:rPr>
        <w:t>в форме электронного документа.</w:t>
      </w:r>
    </w:p>
    <w:p w14:paraId="72E559E8"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14:paraId="63B71CA1"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w:t>
      </w:r>
      <w:r w:rsidR="00F319BC" w:rsidRPr="00745F64">
        <w:rPr>
          <w:sz w:val="28"/>
          <w:szCs w:val="28"/>
        </w:rPr>
        <w:t xml:space="preserve"> заявителю через ЕПГУ </w:t>
      </w:r>
      <w:r w:rsidRPr="00745F64">
        <w:rPr>
          <w:sz w:val="28"/>
          <w:szCs w:val="28"/>
        </w:rPr>
        <w:t xml:space="preserve">либо направляется в форме электронного документа, подписанного электронной </w:t>
      </w:r>
      <w:r w:rsidRPr="00745F64">
        <w:rPr>
          <w:sz w:val="28"/>
          <w:szCs w:val="28"/>
        </w:rPr>
        <w:lastRenderedPageBreak/>
        <w:t>подписью в л</w:t>
      </w:r>
      <w:r w:rsidR="00F319BC" w:rsidRPr="00745F64">
        <w:rPr>
          <w:sz w:val="28"/>
          <w:szCs w:val="28"/>
        </w:rPr>
        <w:t>ичный кабинет заявителя на ЕПГУ</w:t>
      </w:r>
      <w:r w:rsidRPr="00745F64">
        <w:rPr>
          <w:sz w:val="28"/>
          <w:szCs w:val="28"/>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02D2365E"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14:paraId="557C5A83"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14:paraId="1EA92D6F"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5B40BDA2"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5DB7E689" w14:textId="77777777" w:rsidR="00E26FB2" w:rsidRPr="00745F64" w:rsidRDefault="00E26FB2" w:rsidP="00745F64">
      <w:pPr>
        <w:pStyle w:val="a3"/>
        <w:shd w:val="clear" w:color="auto" w:fill="auto"/>
        <w:spacing w:after="0" w:line="240" w:lineRule="auto"/>
        <w:ind w:firstLine="540"/>
        <w:jc w:val="both"/>
        <w:rPr>
          <w:sz w:val="28"/>
          <w:szCs w:val="28"/>
        </w:rPr>
      </w:pPr>
    </w:p>
    <w:p w14:paraId="73140B2E" w14:textId="77777777" w:rsidR="00E26FB2" w:rsidRPr="00745F64" w:rsidRDefault="000D5D7D" w:rsidP="004C3BB7">
      <w:pPr>
        <w:pStyle w:val="21"/>
        <w:keepNext/>
        <w:keepLines/>
        <w:shd w:val="clear" w:color="auto" w:fill="auto"/>
        <w:spacing w:line="240" w:lineRule="auto"/>
        <w:rPr>
          <w:sz w:val="28"/>
          <w:szCs w:val="28"/>
        </w:rPr>
      </w:pPr>
      <w:r w:rsidRPr="00745F64">
        <w:rPr>
          <w:sz w:val="28"/>
          <w:szCs w:val="28"/>
        </w:rPr>
        <w:t xml:space="preserve">4. </w:t>
      </w:r>
      <w:bookmarkStart w:id="7" w:name="bookmark9"/>
      <w:r w:rsidRPr="00745F64">
        <w:rPr>
          <w:sz w:val="28"/>
          <w:szCs w:val="28"/>
        </w:rPr>
        <w:t>Формы контроля за исполнением административного регламента</w:t>
      </w:r>
      <w:bookmarkEnd w:id="7"/>
    </w:p>
    <w:p w14:paraId="62FDD5C0" w14:textId="77777777" w:rsidR="000D5D7D" w:rsidRPr="00745F64" w:rsidRDefault="000D5D7D" w:rsidP="00745F64">
      <w:pPr>
        <w:pStyle w:val="a3"/>
        <w:numPr>
          <w:ilvl w:val="2"/>
          <w:numId w:val="12"/>
        </w:numPr>
        <w:shd w:val="clear" w:color="auto" w:fill="auto"/>
        <w:tabs>
          <w:tab w:val="left" w:pos="1148"/>
        </w:tabs>
        <w:spacing w:after="0" w:line="240" w:lineRule="auto"/>
        <w:ind w:firstLine="540"/>
        <w:jc w:val="both"/>
        <w:rPr>
          <w:sz w:val="28"/>
          <w:szCs w:val="28"/>
        </w:rPr>
      </w:pPr>
      <w:r w:rsidRPr="00745F64">
        <w:rPr>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EFE1246"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340FD402"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5E451CA1" w14:textId="77777777" w:rsidR="000D5D7D" w:rsidRPr="00745F64" w:rsidRDefault="000D5D7D" w:rsidP="00745F64">
      <w:pPr>
        <w:pStyle w:val="a3"/>
        <w:numPr>
          <w:ilvl w:val="2"/>
          <w:numId w:val="12"/>
        </w:numPr>
        <w:shd w:val="clear" w:color="auto" w:fill="auto"/>
        <w:tabs>
          <w:tab w:val="left" w:pos="990"/>
        </w:tabs>
        <w:spacing w:after="0" w:line="240" w:lineRule="auto"/>
        <w:ind w:firstLine="540"/>
        <w:jc w:val="both"/>
        <w:rPr>
          <w:sz w:val="28"/>
          <w:szCs w:val="28"/>
        </w:rPr>
      </w:pPr>
      <w:r w:rsidRPr="00745F64">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C682668"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6296160E"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14:paraId="32D912B8"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lastRenderedPageBreak/>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4CAFEB71"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13E83CA6"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Периодичность осуществления плановых проверок - не реже одного раза в квартал.</w:t>
      </w:r>
    </w:p>
    <w:p w14:paraId="4F6B63AD" w14:textId="77777777" w:rsidR="000D5D7D" w:rsidRPr="00745F64" w:rsidRDefault="000D5D7D" w:rsidP="00745F64">
      <w:pPr>
        <w:pStyle w:val="a3"/>
        <w:numPr>
          <w:ilvl w:val="2"/>
          <w:numId w:val="12"/>
        </w:numPr>
        <w:shd w:val="clear" w:color="auto" w:fill="auto"/>
        <w:tabs>
          <w:tab w:val="left" w:pos="1042"/>
        </w:tabs>
        <w:spacing w:after="0" w:line="240" w:lineRule="auto"/>
        <w:ind w:firstLine="540"/>
        <w:jc w:val="both"/>
        <w:rPr>
          <w:sz w:val="28"/>
          <w:szCs w:val="28"/>
        </w:rPr>
      </w:pPr>
      <w:r w:rsidRPr="00745F64">
        <w:rPr>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65DBC69A"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3B5EEB38"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4372A50D"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2032B82B"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54D0184B"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4E40EACF"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2B7CE0D1" w14:textId="77777777" w:rsidR="000D5D7D" w:rsidRPr="00745F64" w:rsidRDefault="000D5D7D" w:rsidP="00745F64">
      <w:pPr>
        <w:pStyle w:val="a3"/>
        <w:numPr>
          <w:ilvl w:val="2"/>
          <w:numId w:val="12"/>
        </w:numPr>
        <w:shd w:val="clear" w:color="auto" w:fill="auto"/>
        <w:tabs>
          <w:tab w:val="left" w:pos="1138"/>
        </w:tabs>
        <w:spacing w:after="0" w:line="240" w:lineRule="auto"/>
        <w:ind w:firstLine="540"/>
        <w:jc w:val="both"/>
        <w:rPr>
          <w:sz w:val="28"/>
          <w:szCs w:val="28"/>
        </w:rPr>
      </w:pPr>
      <w:r w:rsidRPr="00745F64">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0C96EB1"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w:t>
      </w:r>
      <w:r w:rsidR="00C07F9A" w:rsidRPr="00745F64">
        <w:rPr>
          <w:sz w:val="28"/>
          <w:szCs w:val="28"/>
        </w:rPr>
        <w:t xml:space="preserve"> </w:t>
      </w:r>
      <w:r w:rsidRPr="00745F64">
        <w:rPr>
          <w:sz w:val="28"/>
          <w:szCs w:val="28"/>
        </w:rPr>
        <w:t>административного регламента.</w:t>
      </w:r>
    </w:p>
    <w:p w14:paraId="7AA8620D"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28C68057" w14:textId="77777777" w:rsidR="00C07F9A" w:rsidRPr="00745F64" w:rsidRDefault="00C07F9A" w:rsidP="00745F64">
      <w:pPr>
        <w:pStyle w:val="a3"/>
        <w:shd w:val="clear" w:color="auto" w:fill="auto"/>
        <w:spacing w:after="0" w:line="240" w:lineRule="auto"/>
        <w:ind w:firstLine="540"/>
        <w:jc w:val="both"/>
        <w:rPr>
          <w:sz w:val="28"/>
          <w:szCs w:val="28"/>
        </w:rPr>
      </w:pPr>
    </w:p>
    <w:p w14:paraId="62364792" w14:textId="77777777" w:rsidR="00FB0722" w:rsidRPr="00745F64" w:rsidRDefault="000D5D7D" w:rsidP="004C3BB7">
      <w:pPr>
        <w:pStyle w:val="91"/>
        <w:shd w:val="clear" w:color="auto" w:fill="auto"/>
        <w:spacing w:after="0" w:line="240" w:lineRule="auto"/>
        <w:rPr>
          <w:sz w:val="28"/>
          <w:szCs w:val="28"/>
        </w:rPr>
      </w:pPr>
      <w:r w:rsidRPr="00745F64">
        <w:rPr>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14:paraId="57648E32"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47AFEC0E"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42FFB166"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Жалоба подается в письменной форме на бумажном носителе, в электронной форме в орган, предоставляющий муниципальную услугу.</w:t>
      </w:r>
    </w:p>
    <w:p w14:paraId="66456780"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
    <w:p w14:paraId="0FA0845A"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Заявитель может обратиться с жалобой, в том числе в следующих случаях:</w:t>
      </w:r>
    </w:p>
    <w:p w14:paraId="1C0224EC" w14:textId="77777777" w:rsidR="000D5D7D" w:rsidRPr="00745F64" w:rsidRDefault="000D5D7D" w:rsidP="00745F64">
      <w:pPr>
        <w:pStyle w:val="a3"/>
        <w:numPr>
          <w:ilvl w:val="3"/>
          <w:numId w:val="12"/>
        </w:numPr>
        <w:shd w:val="clear" w:color="auto" w:fill="auto"/>
        <w:tabs>
          <w:tab w:val="left" w:pos="800"/>
        </w:tabs>
        <w:spacing w:after="0" w:line="240" w:lineRule="auto"/>
        <w:ind w:firstLine="540"/>
        <w:jc w:val="both"/>
        <w:rPr>
          <w:sz w:val="28"/>
          <w:szCs w:val="28"/>
        </w:rPr>
      </w:pPr>
      <w:r w:rsidRPr="00745F64">
        <w:rPr>
          <w:sz w:val="28"/>
          <w:szCs w:val="28"/>
        </w:rPr>
        <w:t>нарушение срока регистрации запроса о предоставлении муниципальной услуги;</w:t>
      </w:r>
    </w:p>
    <w:p w14:paraId="194F3C5E" w14:textId="77777777" w:rsidR="000D5D7D" w:rsidRPr="00745F64" w:rsidRDefault="000D5D7D" w:rsidP="00745F64">
      <w:pPr>
        <w:pStyle w:val="a3"/>
        <w:numPr>
          <w:ilvl w:val="3"/>
          <w:numId w:val="12"/>
        </w:numPr>
        <w:shd w:val="clear" w:color="auto" w:fill="auto"/>
        <w:tabs>
          <w:tab w:val="left" w:pos="824"/>
        </w:tabs>
        <w:spacing w:after="0" w:line="240" w:lineRule="auto"/>
        <w:ind w:firstLine="540"/>
        <w:jc w:val="both"/>
        <w:rPr>
          <w:sz w:val="28"/>
          <w:szCs w:val="28"/>
        </w:rPr>
      </w:pPr>
      <w:r w:rsidRPr="00745F64">
        <w:rPr>
          <w:sz w:val="28"/>
          <w:szCs w:val="28"/>
        </w:rPr>
        <w:t>нарушение срока предоставления муниципальной услуги;</w:t>
      </w:r>
    </w:p>
    <w:p w14:paraId="0FCB9255" w14:textId="77777777" w:rsidR="000D5D7D" w:rsidRPr="00745F64" w:rsidRDefault="000D5D7D" w:rsidP="00745F64">
      <w:pPr>
        <w:pStyle w:val="a3"/>
        <w:numPr>
          <w:ilvl w:val="3"/>
          <w:numId w:val="12"/>
        </w:numPr>
        <w:shd w:val="clear" w:color="auto" w:fill="auto"/>
        <w:tabs>
          <w:tab w:val="left" w:pos="903"/>
        </w:tabs>
        <w:spacing w:after="0" w:line="240" w:lineRule="auto"/>
        <w:ind w:firstLine="540"/>
        <w:jc w:val="both"/>
        <w:rPr>
          <w:sz w:val="28"/>
          <w:szCs w:val="28"/>
        </w:rPr>
      </w:pPr>
      <w:r w:rsidRPr="00745F6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809B8" w:rsidRPr="00745F64">
        <w:rPr>
          <w:sz w:val="28"/>
          <w:szCs w:val="28"/>
        </w:rPr>
        <w:t>Забайкальского края</w:t>
      </w:r>
      <w:r w:rsidRPr="00745F64">
        <w:rPr>
          <w:sz w:val="28"/>
          <w:szCs w:val="28"/>
        </w:rPr>
        <w:t>, муниципальными правовыми актами для предоставления муниципальной услуги;</w:t>
      </w:r>
    </w:p>
    <w:p w14:paraId="0FB9727E" w14:textId="77777777" w:rsidR="000D5D7D" w:rsidRPr="00745F64" w:rsidRDefault="000D5D7D" w:rsidP="00745F64">
      <w:pPr>
        <w:pStyle w:val="a3"/>
        <w:numPr>
          <w:ilvl w:val="3"/>
          <w:numId w:val="12"/>
        </w:numPr>
        <w:shd w:val="clear" w:color="auto" w:fill="auto"/>
        <w:tabs>
          <w:tab w:val="left" w:pos="922"/>
        </w:tabs>
        <w:spacing w:after="0" w:line="240" w:lineRule="auto"/>
        <w:ind w:firstLine="540"/>
        <w:jc w:val="both"/>
        <w:rPr>
          <w:sz w:val="28"/>
          <w:szCs w:val="28"/>
        </w:rPr>
      </w:pPr>
      <w:r w:rsidRPr="00745F6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D555A7" w:rsidRPr="00745F64">
        <w:rPr>
          <w:sz w:val="28"/>
          <w:szCs w:val="28"/>
        </w:rPr>
        <w:t>Забайкальского края</w:t>
      </w:r>
      <w:r w:rsidRPr="00745F64">
        <w:rPr>
          <w:sz w:val="28"/>
          <w:szCs w:val="28"/>
        </w:rPr>
        <w:t>, муниципальными правовыми актами для предоставления муниципальной услуги, у заявителя;</w:t>
      </w:r>
    </w:p>
    <w:p w14:paraId="5869F44F" w14:textId="77777777" w:rsidR="000D5D7D" w:rsidRPr="00745F64" w:rsidRDefault="000D5D7D" w:rsidP="00745F64">
      <w:pPr>
        <w:pStyle w:val="a3"/>
        <w:numPr>
          <w:ilvl w:val="3"/>
          <w:numId w:val="12"/>
        </w:numPr>
        <w:shd w:val="clear" w:color="auto" w:fill="auto"/>
        <w:tabs>
          <w:tab w:val="left" w:pos="850"/>
        </w:tabs>
        <w:spacing w:after="0" w:line="240" w:lineRule="auto"/>
        <w:ind w:firstLine="540"/>
        <w:jc w:val="both"/>
        <w:rPr>
          <w:sz w:val="28"/>
          <w:szCs w:val="28"/>
        </w:rPr>
      </w:pPr>
      <w:r w:rsidRPr="00745F6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C749D" w:rsidRPr="00745F64">
        <w:rPr>
          <w:sz w:val="28"/>
          <w:szCs w:val="28"/>
        </w:rPr>
        <w:t>Забайкальского края</w:t>
      </w:r>
      <w:r w:rsidRPr="00745F64">
        <w:rPr>
          <w:sz w:val="28"/>
          <w:szCs w:val="28"/>
        </w:rPr>
        <w:t>, муниципальными правовыми актами;</w:t>
      </w:r>
    </w:p>
    <w:p w14:paraId="73CE5ECD" w14:textId="77777777" w:rsidR="000D5D7D" w:rsidRPr="00745F64" w:rsidRDefault="000D5D7D" w:rsidP="00745F64">
      <w:pPr>
        <w:pStyle w:val="a3"/>
        <w:numPr>
          <w:ilvl w:val="3"/>
          <w:numId w:val="12"/>
        </w:numPr>
        <w:shd w:val="clear" w:color="auto" w:fill="auto"/>
        <w:tabs>
          <w:tab w:val="left" w:pos="946"/>
        </w:tabs>
        <w:spacing w:after="0" w:line="240" w:lineRule="auto"/>
        <w:ind w:firstLine="540"/>
        <w:jc w:val="both"/>
        <w:rPr>
          <w:sz w:val="28"/>
          <w:szCs w:val="28"/>
        </w:rPr>
      </w:pPr>
      <w:r w:rsidRPr="00745F64">
        <w:rPr>
          <w:sz w:val="28"/>
          <w:szCs w:val="28"/>
        </w:rPr>
        <w:lastRenderedPageBreak/>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A5A6D" w:rsidRPr="00745F64">
        <w:rPr>
          <w:sz w:val="28"/>
          <w:szCs w:val="28"/>
        </w:rPr>
        <w:t>Забайкальского края</w:t>
      </w:r>
      <w:r w:rsidRPr="00745F64">
        <w:rPr>
          <w:sz w:val="28"/>
          <w:szCs w:val="28"/>
        </w:rPr>
        <w:t>, муниципальными правовыми актами;</w:t>
      </w:r>
    </w:p>
    <w:p w14:paraId="4F17D216" w14:textId="77777777" w:rsidR="000D5D7D" w:rsidRPr="00745F64" w:rsidRDefault="000D5D7D" w:rsidP="00745F64">
      <w:pPr>
        <w:pStyle w:val="a3"/>
        <w:numPr>
          <w:ilvl w:val="3"/>
          <w:numId w:val="12"/>
        </w:numPr>
        <w:shd w:val="clear" w:color="auto" w:fill="auto"/>
        <w:tabs>
          <w:tab w:val="left" w:pos="913"/>
        </w:tabs>
        <w:spacing w:after="0" w:line="240" w:lineRule="auto"/>
        <w:ind w:firstLine="540"/>
        <w:jc w:val="both"/>
        <w:rPr>
          <w:sz w:val="28"/>
          <w:szCs w:val="28"/>
        </w:rPr>
      </w:pPr>
      <w:r w:rsidRPr="00745F64">
        <w:rPr>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00D94C6C" w:rsidRPr="00745F64">
        <w:rPr>
          <w:sz w:val="28"/>
          <w:szCs w:val="28"/>
        </w:rPr>
        <w:t xml:space="preserve">Федерального закона от 27 июля 2010 года № 210-ФЗ «Об организации предоставления государственных и муниципальных услуг» (далее – Федеральный закон </w:t>
      </w:r>
      <w:r w:rsidR="00D94C6C" w:rsidRPr="00745F64">
        <w:rPr>
          <w:sz w:val="28"/>
          <w:szCs w:val="28"/>
        </w:rPr>
        <w:br/>
        <w:t>№ 210-ФЗ)</w:t>
      </w:r>
      <w:r w:rsidRPr="00745F6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FE37A52" w14:textId="77777777" w:rsidR="000D5D7D" w:rsidRPr="00745F64" w:rsidRDefault="000D5D7D" w:rsidP="00745F64">
      <w:pPr>
        <w:pStyle w:val="a3"/>
        <w:numPr>
          <w:ilvl w:val="3"/>
          <w:numId w:val="12"/>
        </w:numPr>
        <w:shd w:val="clear" w:color="auto" w:fill="auto"/>
        <w:tabs>
          <w:tab w:val="left" w:pos="927"/>
        </w:tabs>
        <w:spacing w:after="0" w:line="240" w:lineRule="auto"/>
        <w:ind w:firstLine="540"/>
        <w:jc w:val="both"/>
        <w:rPr>
          <w:sz w:val="28"/>
          <w:szCs w:val="28"/>
        </w:rPr>
      </w:pPr>
      <w:r w:rsidRPr="00745F64">
        <w:rPr>
          <w:sz w:val="28"/>
          <w:szCs w:val="28"/>
        </w:rPr>
        <w:t>нарушение срока или порядка выдачи документов по результатам предоставления муниципальной услуги;</w:t>
      </w:r>
    </w:p>
    <w:p w14:paraId="34D87DF2" w14:textId="77777777" w:rsidR="000D5D7D" w:rsidRPr="00745F64" w:rsidRDefault="000D5D7D" w:rsidP="00745F64">
      <w:pPr>
        <w:pStyle w:val="a3"/>
        <w:numPr>
          <w:ilvl w:val="3"/>
          <w:numId w:val="12"/>
        </w:numPr>
        <w:shd w:val="clear" w:color="auto" w:fill="auto"/>
        <w:tabs>
          <w:tab w:val="left" w:pos="817"/>
        </w:tabs>
        <w:spacing w:after="0" w:line="240" w:lineRule="auto"/>
        <w:ind w:firstLine="540"/>
        <w:jc w:val="both"/>
        <w:rPr>
          <w:sz w:val="28"/>
          <w:szCs w:val="28"/>
        </w:rPr>
      </w:pPr>
      <w:r w:rsidRPr="00745F6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57ABA" w:rsidRPr="00745F64">
        <w:rPr>
          <w:sz w:val="28"/>
          <w:szCs w:val="28"/>
        </w:rPr>
        <w:t>Забайкальского края</w:t>
      </w:r>
      <w:r w:rsidRPr="00745F64">
        <w:rPr>
          <w:sz w:val="28"/>
          <w:szCs w:val="28"/>
        </w:rPr>
        <w:t>, муниципальными правовыми актами;</w:t>
      </w:r>
    </w:p>
    <w:p w14:paraId="706484CD" w14:textId="77777777" w:rsidR="000D5D7D" w:rsidRPr="00745F64" w:rsidRDefault="000D5D7D" w:rsidP="00745F64">
      <w:pPr>
        <w:pStyle w:val="a3"/>
        <w:numPr>
          <w:ilvl w:val="3"/>
          <w:numId w:val="12"/>
        </w:numPr>
        <w:shd w:val="clear" w:color="auto" w:fill="auto"/>
        <w:tabs>
          <w:tab w:val="left" w:pos="999"/>
        </w:tabs>
        <w:spacing w:after="0" w:line="240" w:lineRule="auto"/>
        <w:ind w:firstLine="540"/>
        <w:jc w:val="both"/>
        <w:rPr>
          <w:sz w:val="28"/>
          <w:szCs w:val="28"/>
        </w:rPr>
      </w:pPr>
      <w:r w:rsidRPr="00745F6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w:t>
      </w:r>
      <w:r w:rsidR="007501B4" w:rsidRPr="00745F64">
        <w:rPr>
          <w:sz w:val="28"/>
          <w:szCs w:val="28"/>
        </w:rPr>
        <w:t>1 статьи 7 Федерального закона №</w:t>
      </w:r>
      <w:r w:rsidRPr="00745F64">
        <w:rPr>
          <w:sz w:val="28"/>
          <w:szCs w:val="28"/>
        </w:rPr>
        <w:t xml:space="preserve"> 210- ФЗ.</w:t>
      </w:r>
    </w:p>
    <w:p w14:paraId="5B47AF25"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Жалоба должна содержать:</w:t>
      </w:r>
    </w:p>
    <w:p w14:paraId="68171640" w14:textId="77777777" w:rsidR="000D5D7D" w:rsidRPr="00745F64" w:rsidRDefault="000D5D7D" w:rsidP="00745F64">
      <w:pPr>
        <w:pStyle w:val="a3"/>
        <w:numPr>
          <w:ilvl w:val="4"/>
          <w:numId w:val="12"/>
        </w:numPr>
        <w:shd w:val="clear" w:color="auto" w:fill="auto"/>
        <w:tabs>
          <w:tab w:val="left" w:pos="903"/>
        </w:tabs>
        <w:spacing w:after="0" w:line="240" w:lineRule="auto"/>
        <w:ind w:firstLine="540"/>
        <w:jc w:val="both"/>
        <w:rPr>
          <w:sz w:val="28"/>
          <w:szCs w:val="28"/>
        </w:rPr>
      </w:pPr>
      <w:r w:rsidRPr="00745F64">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C2ED55E" w14:textId="77777777" w:rsidR="00E559B2" w:rsidRDefault="000D5D7D" w:rsidP="00E559B2">
      <w:pPr>
        <w:pStyle w:val="a3"/>
        <w:numPr>
          <w:ilvl w:val="4"/>
          <w:numId w:val="12"/>
        </w:numPr>
        <w:shd w:val="clear" w:color="auto" w:fill="auto"/>
        <w:tabs>
          <w:tab w:val="left" w:pos="846"/>
        </w:tabs>
        <w:spacing w:after="0" w:line="240" w:lineRule="auto"/>
        <w:ind w:firstLine="540"/>
        <w:jc w:val="both"/>
        <w:rPr>
          <w:sz w:val="28"/>
          <w:szCs w:val="28"/>
        </w:rPr>
      </w:pPr>
      <w:r w:rsidRPr="00745F6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E819AB" w14:textId="753422FA" w:rsidR="000D5D7D" w:rsidRPr="00E559B2" w:rsidRDefault="000D5D7D" w:rsidP="00E559B2">
      <w:pPr>
        <w:pStyle w:val="a3"/>
        <w:numPr>
          <w:ilvl w:val="4"/>
          <w:numId w:val="12"/>
        </w:numPr>
        <w:shd w:val="clear" w:color="auto" w:fill="auto"/>
        <w:tabs>
          <w:tab w:val="left" w:pos="846"/>
        </w:tabs>
        <w:spacing w:after="0" w:line="240" w:lineRule="auto"/>
        <w:ind w:firstLine="540"/>
        <w:jc w:val="both"/>
        <w:rPr>
          <w:sz w:val="28"/>
          <w:szCs w:val="28"/>
        </w:rPr>
      </w:pPr>
      <w:r w:rsidRPr="00E559B2">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B2DA61C" w14:textId="77777777" w:rsidR="000D5D7D" w:rsidRPr="00745F64" w:rsidRDefault="000D5D7D" w:rsidP="00745F64">
      <w:pPr>
        <w:pStyle w:val="a3"/>
        <w:numPr>
          <w:ilvl w:val="5"/>
          <w:numId w:val="12"/>
        </w:numPr>
        <w:shd w:val="clear" w:color="auto" w:fill="auto"/>
        <w:tabs>
          <w:tab w:val="left" w:pos="937"/>
        </w:tabs>
        <w:spacing w:after="0" w:line="240" w:lineRule="auto"/>
        <w:ind w:firstLine="540"/>
        <w:jc w:val="both"/>
        <w:rPr>
          <w:sz w:val="28"/>
          <w:szCs w:val="28"/>
        </w:rPr>
      </w:pPr>
      <w:r w:rsidRPr="00745F64">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sidRPr="00745F64">
        <w:rPr>
          <w:sz w:val="28"/>
          <w:szCs w:val="28"/>
        </w:rPr>
        <w:lastRenderedPageBreak/>
        <w:t>представлены документы (при наличии), подтверждающие доводы заявителя, либо их копии.</w:t>
      </w:r>
    </w:p>
    <w:p w14:paraId="214A7D14"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1AD3A50"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Жалобы на решения, действия (бездействия) должностных лиц рассматриваются в порядке и сроки, установленные Федеральный закон от 2</w:t>
      </w:r>
      <w:r w:rsidR="008A2920" w:rsidRPr="00745F64">
        <w:rPr>
          <w:sz w:val="28"/>
          <w:szCs w:val="28"/>
        </w:rPr>
        <w:t xml:space="preserve"> мая </w:t>
      </w:r>
      <w:r w:rsidRPr="00745F64">
        <w:rPr>
          <w:sz w:val="28"/>
          <w:szCs w:val="28"/>
        </w:rPr>
        <w:t>2006</w:t>
      </w:r>
      <w:r w:rsidR="008A2920" w:rsidRPr="00745F64">
        <w:rPr>
          <w:sz w:val="28"/>
          <w:szCs w:val="28"/>
        </w:rPr>
        <w:t xml:space="preserve"> года</w:t>
      </w:r>
      <w:r w:rsidRPr="00745F64">
        <w:rPr>
          <w:sz w:val="28"/>
          <w:szCs w:val="28"/>
        </w:rPr>
        <w:t xml:space="preserve"> № 59-ФЗ «О порядке рассмотрения</w:t>
      </w:r>
      <w:r w:rsidR="008A2920" w:rsidRPr="00745F64">
        <w:rPr>
          <w:sz w:val="28"/>
          <w:szCs w:val="28"/>
        </w:rPr>
        <w:t xml:space="preserve"> </w:t>
      </w:r>
      <w:r w:rsidRPr="00745F64">
        <w:rPr>
          <w:sz w:val="28"/>
          <w:szCs w:val="28"/>
        </w:rPr>
        <w:t>обращений граждан Российской Федерации».</w:t>
      </w:r>
    </w:p>
    <w:p w14:paraId="2DA2E4EF" w14:textId="7BD07560" w:rsidR="000D5D7D" w:rsidRPr="00745F64" w:rsidRDefault="0083353E" w:rsidP="0083353E">
      <w:pPr>
        <w:pStyle w:val="a3"/>
        <w:shd w:val="clear" w:color="auto" w:fill="auto"/>
        <w:tabs>
          <w:tab w:val="left" w:pos="1014"/>
        </w:tabs>
        <w:spacing w:after="0" w:line="240" w:lineRule="auto"/>
        <w:jc w:val="both"/>
        <w:rPr>
          <w:sz w:val="28"/>
          <w:szCs w:val="28"/>
        </w:rPr>
      </w:pPr>
      <w:r>
        <w:rPr>
          <w:sz w:val="28"/>
          <w:szCs w:val="28"/>
        </w:rPr>
        <w:t xml:space="preserve">        5.</w:t>
      </w:r>
      <w:proofErr w:type="gramStart"/>
      <w:r>
        <w:rPr>
          <w:sz w:val="28"/>
          <w:szCs w:val="28"/>
        </w:rPr>
        <w:t>3.</w:t>
      </w:r>
      <w:r w:rsidR="000D5D7D" w:rsidRPr="00745F64">
        <w:rPr>
          <w:sz w:val="28"/>
          <w:szCs w:val="28"/>
        </w:rPr>
        <w:t>Способы</w:t>
      </w:r>
      <w:proofErr w:type="gramEnd"/>
      <w:r w:rsidR="000D5D7D" w:rsidRPr="00745F64">
        <w:rPr>
          <w:sz w:val="28"/>
          <w:szCs w:val="28"/>
        </w:rPr>
        <w:t xml:space="preserve"> информирования заявителей о порядке подачи и рассмотрения жалобы, в </w:t>
      </w:r>
      <w:r w:rsidR="00D7142E" w:rsidRPr="00745F64">
        <w:rPr>
          <w:sz w:val="28"/>
          <w:szCs w:val="28"/>
        </w:rPr>
        <w:t>том числе с использованием ЕПГУ</w:t>
      </w:r>
      <w:r w:rsidR="000D5D7D" w:rsidRPr="00745F64">
        <w:rPr>
          <w:sz w:val="28"/>
          <w:szCs w:val="28"/>
        </w:rPr>
        <w:t>.</w:t>
      </w:r>
    </w:p>
    <w:p w14:paraId="5D355E71"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375090A"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BE8A55E"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71CCDBB"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370D5CD2" w14:textId="0DE9A431" w:rsidR="000D5D7D" w:rsidRPr="00745F64" w:rsidRDefault="0083353E" w:rsidP="0083353E">
      <w:pPr>
        <w:pStyle w:val="a3"/>
        <w:shd w:val="clear" w:color="auto" w:fill="auto"/>
        <w:tabs>
          <w:tab w:val="left" w:pos="1153"/>
        </w:tabs>
        <w:spacing w:after="0" w:line="240" w:lineRule="auto"/>
        <w:jc w:val="both"/>
        <w:rPr>
          <w:sz w:val="28"/>
          <w:szCs w:val="28"/>
        </w:rPr>
      </w:pPr>
      <w:r>
        <w:rPr>
          <w:sz w:val="28"/>
          <w:szCs w:val="28"/>
        </w:rPr>
        <w:t xml:space="preserve">        5.4.</w:t>
      </w:r>
      <w:r w:rsidR="000D5D7D" w:rsidRPr="00745F64">
        <w:rPr>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16AEAE9F"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sidR="00D94C6C" w:rsidRPr="00745F64">
        <w:rPr>
          <w:sz w:val="28"/>
          <w:szCs w:val="28"/>
        </w:rPr>
        <w:t xml:space="preserve"> августа </w:t>
      </w:r>
      <w:r w:rsidRPr="00745F64">
        <w:rPr>
          <w:sz w:val="28"/>
          <w:szCs w:val="28"/>
        </w:rPr>
        <w:t xml:space="preserve">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Pr="00745F64">
        <w:rPr>
          <w:sz w:val="28"/>
          <w:szCs w:val="28"/>
        </w:rPr>
        <w:lastRenderedPageBreak/>
        <w:t>«Об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466DC46E" w14:textId="77777777" w:rsidR="00FB0722" w:rsidRPr="00745F64" w:rsidRDefault="00FB0722" w:rsidP="00745F64">
      <w:pPr>
        <w:pStyle w:val="21"/>
        <w:keepNext/>
        <w:keepLines/>
        <w:shd w:val="clear" w:color="auto" w:fill="auto"/>
        <w:spacing w:line="240" w:lineRule="auto"/>
        <w:rPr>
          <w:sz w:val="28"/>
          <w:szCs w:val="28"/>
        </w:rPr>
      </w:pPr>
      <w:bookmarkStart w:id="8" w:name="bookmark10"/>
    </w:p>
    <w:p w14:paraId="7C15926A" w14:textId="77777777" w:rsidR="00FB0722" w:rsidRPr="00745F64" w:rsidRDefault="000D5D7D" w:rsidP="004C3BB7">
      <w:pPr>
        <w:pStyle w:val="21"/>
        <w:keepNext/>
        <w:keepLines/>
        <w:shd w:val="clear" w:color="auto" w:fill="auto"/>
        <w:spacing w:line="240" w:lineRule="auto"/>
        <w:rPr>
          <w:sz w:val="28"/>
          <w:szCs w:val="28"/>
        </w:rPr>
      </w:pPr>
      <w:r w:rsidRPr="00745F64">
        <w:rPr>
          <w:sz w:val="28"/>
          <w:szCs w:val="28"/>
        </w:rPr>
        <w:t>6. Особенности выполнения административных процедур (действий) в МФЦ</w:t>
      </w:r>
      <w:bookmarkEnd w:id="8"/>
    </w:p>
    <w:p w14:paraId="629EE045" w14:textId="77777777" w:rsidR="000D5D7D" w:rsidRPr="00745F64" w:rsidRDefault="000D5D7D" w:rsidP="00745F64">
      <w:pPr>
        <w:pStyle w:val="a3"/>
        <w:numPr>
          <w:ilvl w:val="0"/>
          <w:numId w:val="13"/>
        </w:numPr>
        <w:shd w:val="clear" w:color="auto" w:fill="auto"/>
        <w:tabs>
          <w:tab w:val="left" w:pos="1143"/>
        </w:tabs>
        <w:spacing w:after="0" w:line="240" w:lineRule="auto"/>
        <w:ind w:firstLine="540"/>
        <w:jc w:val="both"/>
        <w:rPr>
          <w:sz w:val="28"/>
          <w:szCs w:val="28"/>
        </w:rPr>
      </w:pPr>
      <w:r w:rsidRPr="00745F64">
        <w:rPr>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040EA956" w14:textId="77777777" w:rsidR="000D5D7D" w:rsidRPr="00745F64" w:rsidRDefault="000D5D7D" w:rsidP="00745F64">
      <w:pPr>
        <w:pStyle w:val="a3"/>
        <w:numPr>
          <w:ilvl w:val="0"/>
          <w:numId w:val="13"/>
        </w:numPr>
        <w:shd w:val="clear" w:color="auto" w:fill="auto"/>
        <w:tabs>
          <w:tab w:val="left" w:pos="510"/>
        </w:tabs>
        <w:spacing w:after="0" w:line="240" w:lineRule="auto"/>
        <w:ind w:firstLine="540"/>
        <w:jc w:val="both"/>
        <w:rPr>
          <w:sz w:val="28"/>
          <w:szCs w:val="28"/>
        </w:rPr>
      </w:pPr>
      <w:r w:rsidRPr="00745F64">
        <w:rPr>
          <w:sz w:val="28"/>
          <w:szCs w:val="28"/>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4182FBCB" w14:textId="77777777" w:rsidR="000D5D7D" w:rsidRPr="00745F64" w:rsidRDefault="000D5D7D" w:rsidP="00745F64">
      <w:pPr>
        <w:pStyle w:val="a3"/>
        <w:numPr>
          <w:ilvl w:val="0"/>
          <w:numId w:val="13"/>
        </w:numPr>
        <w:shd w:val="clear" w:color="auto" w:fill="auto"/>
        <w:tabs>
          <w:tab w:val="left" w:pos="985"/>
        </w:tabs>
        <w:spacing w:after="0" w:line="240" w:lineRule="auto"/>
        <w:ind w:firstLine="540"/>
        <w:jc w:val="both"/>
        <w:rPr>
          <w:sz w:val="28"/>
          <w:szCs w:val="28"/>
        </w:rPr>
      </w:pPr>
      <w:r w:rsidRPr="00745F64">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59027363" w14:textId="77777777" w:rsidR="000D5D7D" w:rsidRPr="00745F64" w:rsidRDefault="000D5D7D" w:rsidP="00745F64">
      <w:pPr>
        <w:pStyle w:val="a3"/>
        <w:numPr>
          <w:ilvl w:val="0"/>
          <w:numId w:val="13"/>
        </w:numPr>
        <w:shd w:val="clear" w:color="auto" w:fill="auto"/>
        <w:tabs>
          <w:tab w:val="left" w:pos="1086"/>
        </w:tabs>
        <w:spacing w:after="0" w:line="240" w:lineRule="auto"/>
        <w:ind w:firstLine="540"/>
        <w:jc w:val="both"/>
        <w:rPr>
          <w:sz w:val="28"/>
          <w:szCs w:val="28"/>
        </w:rPr>
      </w:pPr>
      <w:r w:rsidRPr="00745F64">
        <w:rPr>
          <w:sz w:val="28"/>
          <w:szCs w:val="28"/>
        </w:rPr>
        <w:t>Прием заявлений о предоставлении муниципальной услуги и иных документов, необходимых для предоставления муниципальной услуги.</w:t>
      </w:r>
    </w:p>
    <w:p w14:paraId="4E11723C"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При личном обращении заявителя в МФЦ сотрудник, ответственный за прием документов:</w:t>
      </w:r>
    </w:p>
    <w:p w14:paraId="0E583666" w14:textId="77777777" w:rsidR="000D5D7D" w:rsidRPr="00745F64" w:rsidRDefault="006B63B8" w:rsidP="00745F64">
      <w:pPr>
        <w:pStyle w:val="a3"/>
        <w:shd w:val="clear" w:color="auto" w:fill="auto"/>
        <w:tabs>
          <w:tab w:val="left" w:pos="697"/>
        </w:tabs>
        <w:spacing w:after="0" w:line="240" w:lineRule="auto"/>
        <w:ind w:firstLine="709"/>
        <w:jc w:val="both"/>
        <w:rPr>
          <w:sz w:val="28"/>
          <w:szCs w:val="28"/>
        </w:rPr>
      </w:pPr>
      <w:r>
        <w:rPr>
          <w:sz w:val="28"/>
          <w:szCs w:val="28"/>
        </w:rPr>
        <w:t>-</w:t>
      </w:r>
      <w:r w:rsidR="000D5D7D" w:rsidRPr="00745F64">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692BAF49" w14:textId="77777777" w:rsidR="000D5D7D" w:rsidRPr="00745F64" w:rsidRDefault="000D5D7D" w:rsidP="00745F64">
      <w:pPr>
        <w:pStyle w:val="a3"/>
        <w:shd w:val="clear" w:color="auto" w:fill="auto"/>
        <w:tabs>
          <w:tab w:val="left" w:pos="699"/>
        </w:tabs>
        <w:spacing w:after="0" w:line="240" w:lineRule="auto"/>
        <w:ind w:firstLine="709"/>
        <w:jc w:val="both"/>
        <w:rPr>
          <w:sz w:val="28"/>
          <w:szCs w:val="28"/>
        </w:rPr>
      </w:pPr>
      <w:r w:rsidRPr="00745F64">
        <w:rPr>
          <w:sz w:val="28"/>
          <w:szCs w:val="28"/>
        </w:rPr>
        <w:t>проверяет представленное заявление и документы на предмет:</w:t>
      </w:r>
    </w:p>
    <w:p w14:paraId="4BF06141" w14:textId="77777777" w:rsidR="000D5D7D" w:rsidRPr="00745F64" w:rsidRDefault="000D5D7D" w:rsidP="00E559B2">
      <w:pPr>
        <w:pStyle w:val="a3"/>
        <w:numPr>
          <w:ilvl w:val="1"/>
          <w:numId w:val="14"/>
        </w:numPr>
        <w:shd w:val="clear" w:color="auto" w:fill="auto"/>
        <w:tabs>
          <w:tab w:val="left" w:pos="790"/>
        </w:tabs>
        <w:spacing w:after="0" w:line="240" w:lineRule="auto"/>
        <w:ind w:firstLine="540"/>
        <w:jc w:val="both"/>
        <w:rPr>
          <w:sz w:val="28"/>
          <w:szCs w:val="28"/>
        </w:rPr>
      </w:pPr>
      <w:r w:rsidRPr="00745F64">
        <w:rPr>
          <w:sz w:val="28"/>
          <w:szCs w:val="28"/>
        </w:rPr>
        <w:t>текст в заявлении поддается прочтению;</w:t>
      </w:r>
    </w:p>
    <w:p w14:paraId="5FCFDD5E" w14:textId="77777777" w:rsidR="000D5D7D" w:rsidRPr="00745F64" w:rsidRDefault="000D5D7D" w:rsidP="00E559B2">
      <w:pPr>
        <w:pStyle w:val="a3"/>
        <w:numPr>
          <w:ilvl w:val="1"/>
          <w:numId w:val="14"/>
        </w:numPr>
        <w:shd w:val="clear" w:color="auto" w:fill="auto"/>
        <w:tabs>
          <w:tab w:val="left" w:pos="836"/>
        </w:tabs>
        <w:spacing w:after="0" w:line="240" w:lineRule="auto"/>
        <w:ind w:firstLine="540"/>
        <w:jc w:val="both"/>
        <w:rPr>
          <w:sz w:val="28"/>
          <w:szCs w:val="28"/>
        </w:rPr>
      </w:pPr>
      <w:r w:rsidRPr="00745F64">
        <w:rPr>
          <w:sz w:val="28"/>
          <w:szCs w:val="28"/>
        </w:rPr>
        <w:t>в заявлении указаны фамилия, имя, отчество (последнее - при наличии) физического лица либо наименование юридического лица;</w:t>
      </w:r>
    </w:p>
    <w:p w14:paraId="446C486C" w14:textId="77777777" w:rsidR="000D5D7D" w:rsidRPr="00745F64" w:rsidRDefault="000D5D7D" w:rsidP="00E559B2">
      <w:pPr>
        <w:pStyle w:val="a3"/>
        <w:numPr>
          <w:ilvl w:val="1"/>
          <w:numId w:val="14"/>
        </w:numPr>
        <w:shd w:val="clear" w:color="auto" w:fill="auto"/>
        <w:tabs>
          <w:tab w:val="left" w:pos="810"/>
        </w:tabs>
        <w:spacing w:after="0" w:line="240" w:lineRule="auto"/>
        <w:ind w:firstLine="540"/>
        <w:jc w:val="both"/>
        <w:rPr>
          <w:sz w:val="28"/>
          <w:szCs w:val="28"/>
        </w:rPr>
      </w:pPr>
      <w:r w:rsidRPr="00745F64">
        <w:rPr>
          <w:sz w:val="28"/>
          <w:szCs w:val="28"/>
        </w:rPr>
        <w:t>заявление подписано уполномоченным лицом;</w:t>
      </w:r>
    </w:p>
    <w:p w14:paraId="092338F2" w14:textId="77777777" w:rsidR="000D5D7D" w:rsidRPr="00745F64" w:rsidRDefault="000D5D7D" w:rsidP="00E559B2">
      <w:pPr>
        <w:pStyle w:val="a3"/>
        <w:numPr>
          <w:ilvl w:val="1"/>
          <w:numId w:val="14"/>
        </w:numPr>
        <w:shd w:val="clear" w:color="auto" w:fill="auto"/>
        <w:tabs>
          <w:tab w:val="left" w:pos="824"/>
        </w:tabs>
        <w:spacing w:after="0" w:line="240" w:lineRule="auto"/>
        <w:ind w:firstLine="540"/>
        <w:jc w:val="both"/>
        <w:rPr>
          <w:sz w:val="28"/>
          <w:szCs w:val="28"/>
        </w:rPr>
      </w:pPr>
      <w:r w:rsidRPr="00745F64">
        <w:rPr>
          <w:sz w:val="28"/>
          <w:szCs w:val="28"/>
        </w:rPr>
        <w:t>приложены документы, необходимые для предоставления муниципальной услуги;</w:t>
      </w:r>
    </w:p>
    <w:p w14:paraId="274C49FF" w14:textId="77777777" w:rsidR="000D5D7D" w:rsidRPr="00745F64" w:rsidRDefault="000D5D7D" w:rsidP="00E559B2">
      <w:pPr>
        <w:pStyle w:val="a3"/>
        <w:numPr>
          <w:ilvl w:val="1"/>
          <w:numId w:val="14"/>
        </w:numPr>
        <w:shd w:val="clear" w:color="auto" w:fill="auto"/>
        <w:tabs>
          <w:tab w:val="left" w:pos="932"/>
        </w:tabs>
        <w:spacing w:after="0" w:line="240" w:lineRule="auto"/>
        <w:ind w:firstLine="540"/>
        <w:jc w:val="both"/>
        <w:rPr>
          <w:sz w:val="28"/>
          <w:szCs w:val="28"/>
        </w:rPr>
      </w:pPr>
      <w:r w:rsidRPr="00745F64">
        <w:rPr>
          <w:sz w:val="28"/>
          <w:szCs w:val="28"/>
        </w:rPr>
        <w:t>соответствие данных документа, удостоверяющего личность, данным, указанным в заявлении и необходимых документах;</w:t>
      </w:r>
    </w:p>
    <w:p w14:paraId="34BF8A50" w14:textId="77777777" w:rsidR="000D5D7D" w:rsidRPr="00745F64" w:rsidRDefault="000D5D7D" w:rsidP="00E559B2">
      <w:pPr>
        <w:pStyle w:val="a3"/>
        <w:shd w:val="clear" w:color="auto" w:fill="auto"/>
        <w:tabs>
          <w:tab w:val="left" w:pos="774"/>
        </w:tabs>
        <w:spacing w:after="0" w:line="240" w:lineRule="auto"/>
        <w:ind w:firstLine="540"/>
        <w:jc w:val="both"/>
        <w:rPr>
          <w:sz w:val="28"/>
          <w:szCs w:val="28"/>
        </w:rPr>
      </w:pPr>
      <w:r w:rsidRPr="00745F64">
        <w:rPr>
          <w:sz w:val="28"/>
          <w:szCs w:val="28"/>
        </w:rPr>
        <w:t>заполняет сведения о заявителе и представленных документах в автоматизированной информационной системе (АИС МФЦ);</w:t>
      </w:r>
    </w:p>
    <w:p w14:paraId="3329EE43" w14:textId="77777777" w:rsidR="000D5D7D" w:rsidRPr="00745F64" w:rsidRDefault="000D5D7D" w:rsidP="00E559B2">
      <w:pPr>
        <w:pStyle w:val="a3"/>
        <w:numPr>
          <w:ilvl w:val="1"/>
          <w:numId w:val="14"/>
        </w:numPr>
        <w:shd w:val="clear" w:color="auto" w:fill="auto"/>
        <w:tabs>
          <w:tab w:val="left" w:pos="697"/>
        </w:tabs>
        <w:spacing w:after="0" w:line="240" w:lineRule="auto"/>
        <w:ind w:firstLine="540"/>
        <w:jc w:val="both"/>
        <w:rPr>
          <w:sz w:val="28"/>
          <w:szCs w:val="28"/>
        </w:rPr>
      </w:pPr>
      <w:r w:rsidRPr="00745F64">
        <w:rPr>
          <w:sz w:val="28"/>
          <w:szCs w:val="28"/>
        </w:rPr>
        <w:t>выдает расписку в получении документов на предоставление услуги, сформированную в АИС МФЦ;</w:t>
      </w:r>
    </w:p>
    <w:p w14:paraId="6AA659F4" w14:textId="77777777" w:rsidR="000D5D7D" w:rsidRPr="00745F64" w:rsidRDefault="000D5D7D" w:rsidP="00E559B2">
      <w:pPr>
        <w:pStyle w:val="a3"/>
        <w:numPr>
          <w:ilvl w:val="1"/>
          <w:numId w:val="14"/>
        </w:numPr>
        <w:shd w:val="clear" w:color="auto" w:fill="auto"/>
        <w:tabs>
          <w:tab w:val="left" w:pos="697"/>
        </w:tabs>
        <w:spacing w:after="0" w:line="240" w:lineRule="auto"/>
        <w:ind w:firstLine="540"/>
        <w:jc w:val="both"/>
        <w:rPr>
          <w:sz w:val="28"/>
          <w:szCs w:val="28"/>
        </w:rPr>
      </w:pPr>
      <w:r w:rsidRPr="00745F64">
        <w:rPr>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0AD5C8C6" w14:textId="77777777" w:rsidR="000D5D7D" w:rsidRPr="00745F64" w:rsidRDefault="000D5D7D" w:rsidP="00E559B2">
      <w:pPr>
        <w:pStyle w:val="a3"/>
        <w:numPr>
          <w:ilvl w:val="1"/>
          <w:numId w:val="14"/>
        </w:numPr>
        <w:shd w:val="clear" w:color="auto" w:fill="auto"/>
        <w:tabs>
          <w:tab w:val="left" w:pos="697"/>
        </w:tabs>
        <w:spacing w:after="0" w:line="240" w:lineRule="auto"/>
        <w:ind w:firstLine="540"/>
        <w:jc w:val="both"/>
        <w:rPr>
          <w:sz w:val="28"/>
          <w:szCs w:val="28"/>
        </w:rPr>
      </w:pPr>
      <w:r w:rsidRPr="00745F64">
        <w:rPr>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46841352" w14:textId="185D1E06" w:rsidR="000D5D7D" w:rsidRPr="00745F64" w:rsidRDefault="00E559B2" w:rsidP="00745F64">
      <w:pPr>
        <w:pStyle w:val="a3"/>
        <w:numPr>
          <w:ilvl w:val="0"/>
          <w:numId w:val="13"/>
        </w:numPr>
        <w:shd w:val="clear" w:color="auto" w:fill="auto"/>
        <w:tabs>
          <w:tab w:val="left" w:pos="975"/>
        </w:tabs>
        <w:spacing w:after="0" w:line="240" w:lineRule="auto"/>
        <w:ind w:firstLine="540"/>
        <w:jc w:val="both"/>
        <w:rPr>
          <w:sz w:val="28"/>
          <w:szCs w:val="28"/>
        </w:rPr>
      </w:pPr>
      <w:r>
        <w:rPr>
          <w:sz w:val="28"/>
          <w:szCs w:val="28"/>
        </w:rPr>
        <w:lastRenderedPageBreak/>
        <w:t xml:space="preserve"> </w:t>
      </w:r>
      <w:r w:rsidR="000D5D7D" w:rsidRPr="00745F64">
        <w:rPr>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53E5FDE4" w14:textId="47558C05" w:rsidR="000D5D7D" w:rsidRPr="00745F64" w:rsidRDefault="00E559B2" w:rsidP="00745F64">
      <w:pPr>
        <w:pStyle w:val="a3"/>
        <w:numPr>
          <w:ilvl w:val="0"/>
          <w:numId w:val="13"/>
        </w:numPr>
        <w:shd w:val="clear" w:color="auto" w:fill="auto"/>
        <w:tabs>
          <w:tab w:val="left" w:pos="975"/>
        </w:tabs>
        <w:spacing w:after="0" w:line="240" w:lineRule="auto"/>
        <w:ind w:firstLine="540"/>
        <w:jc w:val="both"/>
        <w:rPr>
          <w:sz w:val="28"/>
          <w:szCs w:val="28"/>
        </w:rPr>
      </w:pPr>
      <w:r>
        <w:rPr>
          <w:sz w:val="28"/>
          <w:szCs w:val="28"/>
        </w:rPr>
        <w:t xml:space="preserve"> </w:t>
      </w:r>
      <w:r w:rsidR="000D5D7D" w:rsidRPr="00745F64">
        <w:rPr>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949EA25"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63A870DF" w14:textId="77777777" w:rsidR="000D5D7D" w:rsidRPr="00745F64" w:rsidRDefault="000D5D7D" w:rsidP="00745F64">
      <w:pPr>
        <w:pStyle w:val="a3"/>
        <w:numPr>
          <w:ilvl w:val="0"/>
          <w:numId w:val="15"/>
        </w:numPr>
        <w:shd w:val="clear" w:color="auto" w:fill="auto"/>
        <w:tabs>
          <w:tab w:val="left" w:pos="1206"/>
        </w:tabs>
        <w:spacing w:after="0" w:line="240" w:lineRule="auto"/>
        <w:ind w:firstLine="540"/>
        <w:jc w:val="both"/>
        <w:rPr>
          <w:sz w:val="28"/>
          <w:szCs w:val="28"/>
        </w:rPr>
      </w:pPr>
      <w:r w:rsidRPr="00745F64">
        <w:rPr>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14:paraId="4FFEF646" w14:textId="77777777" w:rsidR="000D5D7D" w:rsidRPr="00745F64" w:rsidRDefault="000D5D7D" w:rsidP="00745F64">
      <w:pPr>
        <w:pStyle w:val="a3"/>
        <w:numPr>
          <w:ilvl w:val="0"/>
          <w:numId w:val="15"/>
        </w:numPr>
        <w:shd w:val="clear" w:color="auto" w:fill="auto"/>
        <w:tabs>
          <w:tab w:val="left" w:pos="1201"/>
        </w:tabs>
        <w:spacing w:after="0" w:line="240" w:lineRule="auto"/>
        <w:ind w:firstLine="540"/>
        <w:jc w:val="both"/>
        <w:rPr>
          <w:sz w:val="28"/>
          <w:szCs w:val="28"/>
        </w:rPr>
      </w:pPr>
      <w:r w:rsidRPr="00745F64">
        <w:rPr>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033ABE6A"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7FA799F5"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5BCA47B6" w14:textId="77777777" w:rsidR="000D5D7D" w:rsidRPr="00745F64" w:rsidRDefault="000D5D7D" w:rsidP="00745F64">
      <w:pPr>
        <w:pStyle w:val="a3"/>
        <w:shd w:val="clear" w:color="auto" w:fill="auto"/>
        <w:spacing w:after="0" w:line="240" w:lineRule="auto"/>
        <w:ind w:firstLine="540"/>
        <w:jc w:val="both"/>
        <w:rPr>
          <w:sz w:val="28"/>
          <w:szCs w:val="28"/>
        </w:rPr>
      </w:pPr>
      <w:r w:rsidRPr="00745F64">
        <w:rPr>
          <w:sz w:val="28"/>
          <w:szCs w:val="28"/>
        </w:rPr>
        <w:t>Невостребованные документы хранятся в МФЦ в течение 30 дней, после чего передаются в уполномоченный орган.</w:t>
      </w:r>
    </w:p>
    <w:p w14:paraId="7A2DFDAF" w14:textId="77777777" w:rsidR="000D5D7D" w:rsidRPr="00745F64" w:rsidRDefault="000D5D7D" w:rsidP="00745F64">
      <w:pPr>
        <w:pStyle w:val="a3"/>
        <w:numPr>
          <w:ilvl w:val="0"/>
          <w:numId w:val="13"/>
        </w:numPr>
        <w:shd w:val="clear" w:color="auto" w:fill="auto"/>
        <w:tabs>
          <w:tab w:val="left" w:pos="1014"/>
        </w:tabs>
        <w:spacing w:after="0" w:line="240" w:lineRule="auto"/>
        <w:ind w:firstLine="540"/>
        <w:jc w:val="both"/>
        <w:rPr>
          <w:sz w:val="28"/>
          <w:szCs w:val="28"/>
        </w:rPr>
      </w:pPr>
      <w:r w:rsidRPr="00745F64">
        <w:rPr>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w:t>
      </w:r>
      <w:r w:rsidRPr="00745F64">
        <w:rPr>
          <w:sz w:val="28"/>
          <w:szCs w:val="28"/>
        </w:rPr>
        <w:lastRenderedPageBreak/>
        <w:t>приема обращений за получением муниципальной услуги и (или) предоставления такой услуги, в МФЦ не предусмотрены.</w:t>
      </w:r>
    </w:p>
    <w:p w14:paraId="516A2A58" w14:textId="77777777" w:rsidR="0089057D" w:rsidRPr="00745F64" w:rsidRDefault="000D5D7D" w:rsidP="00745F64">
      <w:pPr>
        <w:pStyle w:val="a3"/>
        <w:numPr>
          <w:ilvl w:val="0"/>
          <w:numId w:val="13"/>
        </w:numPr>
        <w:shd w:val="clear" w:color="auto" w:fill="auto"/>
        <w:tabs>
          <w:tab w:val="left" w:pos="1081"/>
        </w:tabs>
        <w:spacing w:after="0" w:line="240" w:lineRule="auto"/>
        <w:ind w:firstLine="540"/>
        <w:jc w:val="both"/>
        <w:rPr>
          <w:sz w:val="28"/>
          <w:szCs w:val="28"/>
        </w:rPr>
      </w:pPr>
      <w:r w:rsidRPr="00745F64">
        <w:rPr>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70E750E6" w14:textId="77777777" w:rsidR="0089057D" w:rsidRPr="00745F64" w:rsidRDefault="0089057D" w:rsidP="00745F64">
      <w:pPr>
        <w:rPr>
          <w:rFonts w:ascii="Times New Roman" w:eastAsia="Times New Roman" w:hAnsi="Times New Roman" w:cs="Times New Roman"/>
          <w:color w:val="auto"/>
          <w:sz w:val="28"/>
          <w:szCs w:val="28"/>
        </w:rPr>
      </w:pPr>
      <w:r w:rsidRPr="00745F64">
        <w:rPr>
          <w:rFonts w:ascii="Times New Roman" w:hAnsi="Times New Roman" w:cs="Times New Roman"/>
          <w:sz w:val="28"/>
          <w:szCs w:val="28"/>
        </w:rPr>
        <w:br w:type="page"/>
      </w:r>
    </w:p>
    <w:p w14:paraId="75178D13" w14:textId="77777777" w:rsidR="000D5D7D" w:rsidRPr="00745F64" w:rsidRDefault="000D5D7D" w:rsidP="00DE59FE">
      <w:pPr>
        <w:pStyle w:val="a3"/>
        <w:shd w:val="clear" w:color="auto" w:fill="auto"/>
        <w:tabs>
          <w:tab w:val="left" w:pos="1081"/>
        </w:tabs>
        <w:spacing w:after="0" w:line="240" w:lineRule="auto"/>
        <w:ind w:left="540"/>
        <w:jc w:val="both"/>
        <w:rPr>
          <w:sz w:val="28"/>
          <w:szCs w:val="28"/>
        </w:rPr>
        <w:sectPr w:rsidR="000D5D7D" w:rsidRPr="00745F64" w:rsidSect="00E177DA">
          <w:footerReference w:type="default" r:id="rId11"/>
          <w:pgSz w:w="11905" w:h="16837"/>
          <w:pgMar w:top="1134" w:right="850" w:bottom="1134" w:left="1701" w:header="0" w:footer="3" w:gutter="0"/>
          <w:pgNumType w:start="1"/>
          <w:cols w:space="720"/>
          <w:noEndnote/>
          <w:docGrid w:linePitch="360"/>
        </w:sect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DE59FE" w14:paraId="04E3F794" w14:textId="77777777" w:rsidTr="006E538A">
        <w:tc>
          <w:tcPr>
            <w:tcW w:w="4361" w:type="dxa"/>
          </w:tcPr>
          <w:p w14:paraId="238C061E" w14:textId="77777777" w:rsidR="00DE59FE" w:rsidRPr="00DE59FE" w:rsidRDefault="00DE59FE" w:rsidP="00DE59FE">
            <w:pPr>
              <w:rPr>
                <w:rFonts w:ascii="Times New Roman" w:hAnsi="Times New Roman" w:cs="Times New Roman"/>
                <w:sz w:val="28"/>
                <w:szCs w:val="28"/>
              </w:rPr>
            </w:pPr>
          </w:p>
        </w:tc>
        <w:tc>
          <w:tcPr>
            <w:tcW w:w="5386" w:type="dxa"/>
            <w:hideMark/>
          </w:tcPr>
          <w:p w14:paraId="4DD37C3F" w14:textId="77777777" w:rsidR="00DE59FE" w:rsidRPr="00E559B2" w:rsidRDefault="00DE59FE" w:rsidP="00E559B2">
            <w:pPr>
              <w:jc w:val="right"/>
              <w:rPr>
                <w:rFonts w:ascii="Times New Roman" w:hAnsi="Times New Roman" w:cs="Times New Roman"/>
                <w:sz w:val="28"/>
                <w:szCs w:val="28"/>
              </w:rPr>
            </w:pPr>
            <w:r w:rsidRPr="00E559B2">
              <w:rPr>
                <w:rFonts w:ascii="Times New Roman" w:hAnsi="Times New Roman" w:cs="Times New Roman"/>
                <w:sz w:val="28"/>
                <w:szCs w:val="28"/>
              </w:rPr>
              <w:t>Приложение № 1</w:t>
            </w:r>
          </w:p>
          <w:p w14:paraId="45526470" w14:textId="77777777" w:rsidR="00DE59FE" w:rsidRPr="006B63B8" w:rsidRDefault="00DE59FE" w:rsidP="00E559B2">
            <w:pPr>
              <w:pStyle w:val="ConsPlusNormal"/>
              <w:widowControl/>
              <w:ind w:firstLine="0"/>
              <w:jc w:val="right"/>
              <w:rPr>
                <w:rFonts w:ascii="Times New Roman" w:hAnsi="Times New Roman" w:cs="Times New Roman"/>
                <w:sz w:val="28"/>
                <w:szCs w:val="28"/>
                <w:highlight w:val="cyan"/>
              </w:rPr>
            </w:pPr>
            <w:r w:rsidRPr="00E559B2">
              <w:rPr>
                <w:rFonts w:ascii="Times New Roman" w:hAnsi="Times New Roman" w:cs="Times New Roman"/>
                <w:bCs/>
                <w:sz w:val="28"/>
                <w:szCs w:val="28"/>
              </w:rPr>
              <w:t xml:space="preserve">к Административному регламенту </w:t>
            </w:r>
            <w:r w:rsidR="006E538A" w:rsidRPr="00E559B2">
              <w:rPr>
                <w:rFonts w:ascii="Times New Roman" w:hAnsi="Times New Roman" w:cs="Times New Roman"/>
                <w:bCs/>
                <w:sz w:val="28"/>
                <w:szCs w:val="28"/>
              </w:rPr>
              <w:t xml:space="preserve">предоставления муниципальной услуги «Перевод жилого помещения в нежилое помещение и нежилого помещения в жилое помещение» </w:t>
            </w:r>
          </w:p>
        </w:tc>
      </w:tr>
    </w:tbl>
    <w:p w14:paraId="389DA8E8" w14:textId="77777777" w:rsidR="00DE59FE" w:rsidRPr="004133FF" w:rsidRDefault="00DE59FE" w:rsidP="00DE59FE">
      <w:pPr>
        <w:pStyle w:val="112"/>
        <w:jc w:val="right"/>
        <w:rPr>
          <w:rStyle w:val="92"/>
          <w:sz w:val="28"/>
          <w:szCs w:val="28"/>
        </w:rPr>
      </w:pPr>
    </w:p>
    <w:p w14:paraId="13659258" w14:textId="77777777" w:rsidR="00DE59FE" w:rsidRPr="004133FF" w:rsidRDefault="00DE59FE" w:rsidP="00DE59FE">
      <w:pPr>
        <w:pStyle w:val="112"/>
        <w:rPr>
          <w:rStyle w:val="92"/>
          <w:sz w:val="28"/>
          <w:szCs w:val="28"/>
        </w:rPr>
      </w:pPr>
      <w:r w:rsidRPr="004133FF">
        <w:rPr>
          <w:rStyle w:val="92"/>
          <w:sz w:val="28"/>
          <w:szCs w:val="28"/>
        </w:rPr>
        <w:t>ФОРМА</w:t>
      </w:r>
    </w:p>
    <w:p w14:paraId="3AABE714" w14:textId="77777777" w:rsidR="0018528E" w:rsidRPr="00745F64" w:rsidRDefault="0018528E" w:rsidP="00745F64">
      <w:pPr>
        <w:pStyle w:val="121"/>
        <w:shd w:val="clear" w:color="auto" w:fill="auto"/>
        <w:tabs>
          <w:tab w:val="left" w:leader="underscore" w:pos="7972"/>
        </w:tabs>
        <w:spacing w:before="0" w:after="0" w:line="240" w:lineRule="auto"/>
        <w:rPr>
          <w:sz w:val="28"/>
          <w:szCs w:val="28"/>
        </w:rPr>
      </w:pPr>
    </w:p>
    <w:p w14:paraId="6FCCAB13" w14:textId="77777777" w:rsidR="004C3BB7" w:rsidRDefault="006E538A" w:rsidP="004C3BB7">
      <w:pPr>
        <w:pStyle w:val="51"/>
        <w:shd w:val="clear" w:color="auto" w:fill="auto"/>
        <w:spacing w:before="0" w:after="0" w:line="240" w:lineRule="auto"/>
        <w:jc w:val="right"/>
        <w:rPr>
          <w:rStyle w:val="50"/>
          <w:sz w:val="28"/>
          <w:szCs w:val="28"/>
        </w:rPr>
      </w:pPr>
      <w:r>
        <w:rPr>
          <w:rStyle w:val="50"/>
          <w:sz w:val="28"/>
          <w:szCs w:val="28"/>
        </w:rPr>
        <w:t xml:space="preserve">В администрацию </w:t>
      </w:r>
      <w:r w:rsidR="004C3BB7">
        <w:rPr>
          <w:rStyle w:val="50"/>
          <w:sz w:val="28"/>
          <w:szCs w:val="28"/>
        </w:rPr>
        <w:t xml:space="preserve">Балейского </w:t>
      </w:r>
    </w:p>
    <w:p w14:paraId="19CBFCAE" w14:textId="77777777" w:rsidR="004C3BB7" w:rsidRDefault="004C3BB7" w:rsidP="004C3BB7">
      <w:pPr>
        <w:pStyle w:val="51"/>
        <w:shd w:val="clear" w:color="auto" w:fill="auto"/>
        <w:spacing w:before="0" w:after="0" w:line="240" w:lineRule="auto"/>
        <w:jc w:val="right"/>
        <w:rPr>
          <w:rStyle w:val="50"/>
          <w:sz w:val="28"/>
          <w:szCs w:val="28"/>
        </w:rPr>
      </w:pPr>
      <w:r>
        <w:rPr>
          <w:rStyle w:val="50"/>
          <w:sz w:val="28"/>
          <w:szCs w:val="28"/>
        </w:rPr>
        <w:t xml:space="preserve">муниципального округа </w:t>
      </w:r>
    </w:p>
    <w:p w14:paraId="41A94D97" w14:textId="77777777" w:rsidR="00645E07" w:rsidRPr="00745F64" w:rsidRDefault="004C3BB7" w:rsidP="004C3BB7">
      <w:pPr>
        <w:pStyle w:val="51"/>
        <w:shd w:val="clear" w:color="auto" w:fill="auto"/>
        <w:spacing w:before="0" w:after="0" w:line="240" w:lineRule="auto"/>
        <w:jc w:val="right"/>
        <w:rPr>
          <w:rStyle w:val="50"/>
          <w:sz w:val="28"/>
          <w:szCs w:val="28"/>
        </w:rPr>
      </w:pPr>
      <w:r>
        <w:rPr>
          <w:rStyle w:val="50"/>
          <w:sz w:val="28"/>
          <w:szCs w:val="28"/>
        </w:rPr>
        <w:t>Забайкальского края</w:t>
      </w:r>
    </w:p>
    <w:p w14:paraId="17128468" w14:textId="77777777" w:rsidR="00645E07" w:rsidRPr="00745F64" w:rsidRDefault="00645E07" w:rsidP="006E538A">
      <w:pPr>
        <w:pStyle w:val="51"/>
        <w:shd w:val="clear" w:color="auto" w:fill="auto"/>
        <w:spacing w:before="0" w:after="0" w:line="240" w:lineRule="auto"/>
        <w:jc w:val="right"/>
        <w:rPr>
          <w:rStyle w:val="50"/>
          <w:sz w:val="28"/>
          <w:szCs w:val="28"/>
        </w:rPr>
      </w:pPr>
    </w:p>
    <w:p w14:paraId="3C6E487F" w14:textId="77777777" w:rsidR="006603E1" w:rsidRPr="00745F64" w:rsidRDefault="006603E1" w:rsidP="006E538A">
      <w:pPr>
        <w:pStyle w:val="51"/>
        <w:shd w:val="clear" w:color="auto" w:fill="auto"/>
        <w:spacing w:before="0" w:after="0" w:line="240" w:lineRule="auto"/>
        <w:jc w:val="right"/>
        <w:rPr>
          <w:sz w:val="28"/>
          <w:szCs w:val="28"/>
        </w:rPr>
      </w:pPr>
      <w:r w:rsidRPr="00745F64">
        <w:rPr>
          <w:rStyle w:val="50"/>
          <w:sz w:val="28"/>
          <w:szCs w:val="28"/>
        </w:rPr>
        <w:t>от кого:</w:t>
      </w:r>
      <w:r w:rsidR="006E3247" w:rsidRPr="00745F64">
        <w:rPr>
          <w:rStyle w:val="50"/>
          <w:sz w:val="28"/>
          <w:szCs w:val="28"/>
        </w:rPr>
        <w:t>_______________________________</w:t>
      </w:r>
    </w:p>
    <w:p w14:paraId="6DE00B3F" w14:textId="77777777" w:rsidR="00645E07" w:rsidRPr="006E538A" w:rsidRDefault="006603E1" w:rsidP="006E538A">
      <w:pPr>
        <w:pStyle w:val="51"/>
        <w:shd w:val="clear" w:color="auto" w:fill="auto"/>
        <w:spacing w:before="0" w:after="0" w:line="240" w:lineRule="auto"/>
        <w:jc w:val="right"/>
        <w:rPr>
          <w:sz w:val="24"/>
          <w:szCs w:val="28"/>
        </w:rPr>
      </w:pPr>
      <w:r w:rsidRPr="006E538A">
        <w:rPr>
          <w:sz w:val="24"/>
          <w:szCs w:val="28"/>
        </w:rPr>
        <w:t>(полное наименование, ИНН, ОГРН юридического лица)</w:t>
      </w:r>
    </w:p>
    <w:p w14:paraId="471C6B4B" w14:textId="77777777" w:rsidR="006603E1" w:rsidRPr="006E538A" w:rsidRDefault="006603E1" w:rsidP="006E538A">
      <w:pPr>
        <w:pStyle w:val="51"/>
        <w:shd w:val="clear" w:color="auto" w:fill="auto"/>
        <w:spacing w:before="0" w:after="0" w:line="240" w:lineRule="auto"/>
        <w:jc w:val="right"/>
        <w:rPr>
          <w:sz w:val="24"/>
          <w:szCs w:val="28"/>
        </w:rPr>
      </w:pPr>
      <w:r w:rsidRPr="006E538A">
        <w:rPr>
          <w:sz w:val="24"/>
          <w:szCs w:val="28"/>
        </w:rPr>
        <w:t>(контактный телефон, электронная почта, почтовый адрес)</w:t>
      </w:r>
    </w:p>
    <w:p w14:paraId="284CFC62" w14:textId="77777777" w:rsidR="00645E07" w:rsidRPr="006E538A" w:rsidRDefault="006603E1" w:rsidP="006E538A">
      <w:pPr>
        <w:pStyle w:val="51"/>
        <w:shd w:val="clear" w:color="auto" w:fill="auto"/>
        <w:spacing w:before="0" w:after="0" w:line="240" w:lineRule="auto"/>
        <w:jc w:val="right"/>
        <w:rPr>
          <w:sz w:val="24"/>
          <w:szCs w:val="28"/>
        </w:rPr>
      </w:pPr>
      <w:r w:rsidRPr="006E538A">
        <w:rPr>
          <w:sz w:val="24"/>
          <w:szCs w:val="28"/>
        </w:rPr>
        <w:t xml:space="preserve">(фамилия, имя, отчество (последнее - при наличии), </w:t>
      </w:r>
    </w:p>
    <w:p w14:paraId="2C7AF0CD" w14:textId="77777777" w:rsidR="00F148B8" w:rsidRPr="006E538A" w:rsidRDefault="006603E1" w:rsidP="006E538A">
      <w:pPr>
        <w:pStyle w:val="51"/>
        <w:shd w:val="clear" w:color="auto" w:fill="auto"/>
        <w:spacing w:before="0" w:after="0" w:line="240" w:lineRule="auto"/>
        <w:jc w:val="right"/>
        <w:rPr>
          <w:sz w:val="24"/>
          <w:szCs w:val="28"/>
        </w:rPr>
      </w:pPr>
      <w:r w:rsidRPr="006E538A">
        <w:rPr>
          <w:sz w:val="24"/>
          <w:szCs w:val="28"/>
        </w:rPr>
        <w:t xml:space="preserve">данные документа, удостоверяющего личность, </w:t>
      </w:r>
    </w:p>
    <w:p w14:paraId="0374C0F8" w14:textId="77777777" w:rsidR="00645E07" w:rsidRPr="006E538A" w:rsidRDefault="006603E1" w:rsidP="006E538A">
      <w:pPr>
        <w:pStyle w:val="51"/>
        <w:shd w:val="clear" w:color="auto" w:fill="auto"/>
        <w:spacing w:before="0" w:after="0" w:line="240" w:lineRule="auto"/>
        <w:jc w:val="right"/>
        <w:rPr>
          <w:sz w:val="24"/>
          <w:szCs w:val="28"/>
        </w:rPr>
      </w:pPr>
      <w:r w:rsidRPr="006E538A">
        <w:rPr>
          <w:sz w:val="24"/>
          <w:szCs w:val="28"/>
        </w:rPr>
        <w:t>контактный телефон, адрес электронной почты уполномоченного лица)</w:t>
      </w:r>
      <w:r w:rsidR="006E3247" w:rsidRPr="006E538A">
        <w:rPr>
          <w:sz w:val="24"/>
          <w:szCs w:val="28"/>
        </w:rPr>
        <w:t xml:space="preserve"> </w:t>
      </w:r>
    </w:p>
    <w:p w14:paraId="311B8B10" w14:textId="77777777" w:rsidR="006603E1" w:rsidRPr="006E538A" w:rsidRDefault="006603E1" w:rsidP="006E538A">
      <w:pPr>
        <w:pStyle w:val="51"/>
        <w:shd w:val="clear" w:color="auto" w:fill="auto"/>
        <w:spacing w:before="0" w:after="0" w:line="240" w:lineRule="auto"/>
        <w:jc w:val="right"/>
        <w:rPr>
          <w:sz w:val="24"/>
          <w:szCs w:val="28"/>
        </w:rPr>
      </w:pPr>
      <w:r w:rsidRPr="006E538A">
        <w:rPr>
          <w:sz w:val="24"/>
          <w:szCs w:val="28"/>
        </w:rPr>
        <w:t>(данные представителя заявителя)</w:t>
      </w:r>
    </w:p>
    <w:p w14:paraId="08B2BBA8" w14:textId="77777777" w:rsidR="008D4DE5" w:rsidRPr="00745F64" w:rsidRDefault="008D4DE5" w:rsidP="00745F64">
      <w:pPr>
        <w:pStyle w:val="111"/>
        <w:shd w:val="clear" w:color="auto" w:fill="auto"/>
        <w:spacing w:before="0" w:line="240" w:lineRule="auto"/>
        <w:rPr>
          <w:sz w:val="28"/>
          <w:szCs w:val="28"/>
        </w:rPr>
      </w:pPr>
    </w:p>
    <w:p w14:paraId="4BD5E383" w14:textId="77777777" w:rsidR="006603E1" w:rsidRPr="00745F64" w:rsidRDefault="006603E1" w:rsidP="00745F64">
      <w:pPr>
        <w:pStyle w:val="111"/>
        <w:shd w:val="clear" w:color="auto" w:fill="auto"/>
        <w:spacing w:before="0" w:line="240" w:lineRule="auto"/>
        <w:rPr>
          <w:sz w:val="28"/>
          <w:szCs w:val="28"/>
        </w:rPr>
      </w:pPr>
      <w:r w:rsidRPr="00745F64">
        <w:rPr>
          <w:sz w:val="28"/>
          <w:szCs w:val="28"/>
        </w:rPr>
        <w:t>ЗАЯВЛЕНИЕ</w:t>
      </w:r>
    </w:p>
    <w:p w14:paraId="6785FD5E" w14:textId="77777777" w:rsidR="006603E1" w:rsidRPr="00745F64" w:rsidRDefault="006603E1" w:rsidP="00745F64">
      <w:pPr>
        <w:pStyle w:val="111"/>
        <w:shd w:val="clear" w:color="auto" w:fill="auto"/>
        <w:spacing w:before="0" w:line="240" w:lineRule="auto"/>
        <w:rPr>
          <w:sz w:val="28"/>
          <w:szCs w:val="28"/>
        </w:rPr>
      </w:pPr>
      <w:r w:rsidRPr="00745F64">
        <w:rPr>
          <w:sz w:val="28"/>
          <w:szCs w:val="28"/>
        </w:rPr>
        <w:t>о переводе жилого помещения в нежилое помещение и нежилого помещения в жилое помещение</w:t>
      </w:r>
    </w:p>
    <w:p w14:paraId="1A55E4C1" w14:textId="77777777" w:rsidR="005D1A4A" w:rsidRPr="00745F64" w:rsidRDefault="005D1A4A" w:rsidP="00745F64">
      <w:pPr>
        <w:pStyle w:val="121"/>
        <w:shd w:val="clear" w:color="auto" w:fill="auto"/>
        <w:spacing w:before="0" w:after="0" w:line="240" w:lineRule="auto"/>
        <w:ind w:firstLine="400"/>
        <w:jc w:val="center"/>
        <w:rPr>
          <w:sz w:val="28"/>
          <w:szCs w:val="28"/>
        </w:rPr>
      </w:pPr>
    </w:p>
    <w:p w14:paraId="6C357F47" w14:textId="77777777" w:rsidR="006603E1" w:rsidRDefault="006603E1" w:rsidP="006E538A">
      <w:pPr>
        <w:pStyle w:val="121"/>
        <w:shd w:val="clear" w:color="auto" w:fill="auto"/>
        <w:spacing w:before="0" w:after="0" w:line="240" w:lineRule="auto"/>
        <w:ind w:firstLine="709"/>
        <w:jc w:val="both"/>
        <w:rPr>
          <w:rStyle w:val="122"/>
          <w:sz w:val="28"/>
          <w:szCs w:val="28"/>
        </w:rPr>
      </w:pPr>
      <w:r w:rsidRPr="00745F64">
        <w:rPr>
          <w:sz w:val="28"/>
          <w:szCs w:val="28"/>
        </w:rPr>
        <w:t>Прошу предоставить муниципальную услугу</w:t>
      </w:r>
      <w:r w:rsidR="006E538A">
        <w:rPr>
          <w:rStyle w:val="122"/>
          <w:sz w:val="28"/>
          <w:szCs w:val="28"/>
        </w:rPr>
        <w:t xml:space="preserve"> </w:t>
      </w:r>
      <w:r w:rsidR="006E538A">
        <w:rPr>
          <w:sz w:val="28"/>
          <w:szCs w:val="28"/>
        </w:rPr>
        <w:t xml:space="preserve">в отношении помещения, </w:t>
      </w:r>
      <w:r w:rsidRPr="00745F64">
        <w:rPr>
          <w:sz w:val="28"/>
          <w:szCs w:val="28"/>
        </w:rPr>
        <w:t>находящегося в</w:t>
      </w:r>
      <w:r w:rsidR="005D1A4A" w:rsidRPr="00745F64">
        <w:rPr>
          <w:sz w:val="28"/>
          <w:szCs w:val="28"/>
        </w:rPr>
        <w:t xml:space="preserve"> </w:t>
      </w:r>
      <w:r w:rsidRPr="00745F64">
        <w:rPr>
          <w:sz w:val="28"/>
          <w:szCs w:val="28"/>
        </w:rPr>
        <w:t>собственности</w:t>
      </w:r>
      <w:r w:rsidR="006E538A">
        <w:rPr>
          <w:rStyle w:val="122"/>
          <w:sz w:val="28"/>
          <w:szCs w:val="28"/>
        </w:rPr>
        <w:t>________________________________________</w:t>
      </w:r>
    </w:p>
    <w:p w14:paraId="5B60A55A" w14:textId="77777777" w:rsidR="006E538A" w:rsidRPr="00745F64" w:rsidRDefault="006E538A" w:rsidP="006E538A">
      <w:pPr>
        <w:pStyle w:val="121"/>
        <w:shd w:val="clear" w:color="auto" w:fill="auto"/>
        <w:spacing w:before="0" w:after="0" w:line="240" w:lineRule="auto"/>
        <w:jc w:val="both"/>
        <w:rPr>
          <w:sz w:val="28"/>
          <w:szCs w:val="28"/>
        </w:rPr>
      </w:pPr>
      <w:r>
        <w:rPr>
          <w:rStyle w:val="122"/>
          <w:sz w:val="28"/>
          <w:szCs w:val="28"/>
        </w:rPr>
        <w:t>_________________________________________________________________</w:t>
      </w:r>
    </w:p>
    <w:p w14:paraId="25B45087" w14:textId="77777777" w:rsidR="006E538A" w:rsidRDefault="006603E1" w:rsidP="006E538A">
      <w:pPr>
        <w:pStyle w:val="121"/>
        <w:shd w:val="clear" w:color="auto" w:fill="auto"/>
        <w:spacing w:before="0" w:after="0" w:line="240" w:lineRule="auto"/>
        <w:jc w:val="center"/>
        <w:rPr>
          <w:sz w:val="24"/>
          <w:szCs w:val="28"/>
        </w:rPr>
      </w:pPr>
      <w:r w:rsidRPr="006E538A">
        <w:rPr>
          <w:sz w:val="24"/>
          <w:szCs w:val="28"/>
        </w:rPr>
        <w:t xml:space="preserve">(для физических лиц/индивидуальных предпринимателей: ФИО, документ, удостоверяющий личность: вид документа </w:t>
      </w:r>
      <w:r w:rsidRPr="006E538A">
        <w:rPr>
          <w:rStyle w:val="1220"/>
          <w:sz w:val="24"/>
          <w:szCs w:val="28"/>
        </w:rPr>
        <w:t>паспорт, И</w:t>
      </w:r>
      <w:r w:rsidRPr="006E538A">
        <w:rPr>
          <w:sz w:val="24"/>
          <w:szCs w:val="28"/>
        </w:rPr>
        <w:t>НН, СНИЛС, ОГРНИП (для индивидуальных предпринимателей), для юридических лиц: полное наименование юридического лица, ОГРН, ИНН</w:t>
      </w:r>
    </w:p>
    <w:p w14:paraId="118214ED" w14:textId="77777777" w:rsidR="006E538A" w:rsidRDefault="006603E1" w:rsidP="006E538A">
      <w:pPr>
        <w:pStyle w:val="121"/>
        <w:shd w:val="clear" w:color="auto" w:fill="auto"/>
        <w:spacing w:before="0" w:after="0" w:line="240" w:lineRule="auto"/>
        <w:jc w:val="both"/>
        <w:rPr>
          <w:rStyle w:val="122"/>
          <w:sz w:val="28"/>
          <w:szCs w:val="28"/>
        </w:rPr>
      </w:pPr>
      <w:r w:rsidRPr="00745F64">
        <w:rPr>
          <w:sz w:val="28"/>
          <w:szCs w:val="28"/>
        </w:rPr>
        <w:t>расположенного по</w:t>
      </w:r>
      <w:r w:rsidR="006E538A">
        <w:rPr>
          <w:sz w:val="28"/>
          <w:szCs w:val="28"/>
        </w:rPr>
        <w:t xml:space="preserve"> </w:t>
      </w:r>
      <w:r w:rsidRPr="00745F64">
        <w:rPr>
          <w:sz w:val="28"/>
          <w:szCs w:val="28"/>
        </w:rPr>
        <w:t>адресу:</w:t>
      </w:r>
      <w:r w:rsidR="006E538A">
        <w:rPr>
          <w:rStyle w:val="122"/>
          <w:sz w:val="28"/>
          <w:szCs w:val="28"/>
        </w:rPr>
        <w:t xml:space="preserve"> __________________________________________</w:t>
      </w:r>
    </w:p>
    <w:p w14:paraId="46697F52" w14:textId="77777777" w:rsidR="006E538A" w:rsidRDefault="006E538A" w:rsidP="006E538A">
      <w:pPr>
        <w:pStyle w:val="121"/>
        <w:shd w:val="clear" w:color="auto" w:fill="auto"/>
        <w:spacing w:before="0" w:after="0" w:line="240" w:lineRule="auto"/>
        <w:jc w:val="both"/>
        <w:rPr>
          <w:rStyle w:val="122"/>
          <w:sz w:val="28"/>
          <w:szCs w:val="28"/>
        </w:rPr>
      </w:pPr>
      <w:r>
        <w:rPr>
          <w:rStyle w:val="122"/>
          <w:sz w:val="28"/>
          <w:szCs w:val="28"/>
        </w:rPr>
        <w:t>_________________________________________________________________</w:t>
      </w:r>
    </w:p>
    <w:p w14:paraId="5846419B" w14:textId="77777777" w:rsidR="006603E1" w:rsidRPr="006E538A" w:rsidRDefault="006603E1" w:rsidP="006E538A">
      <w:pPr>
        <w:pStyle w:val="121"/>
        <w:shd w:val="clear" w:color="auto" w:fill="auto"/>
        <w:spacing w:before="0" w:after="0" w:line="240" w:lineRule="auto"/>
        <w:jc w:val="center"/>
        <w:rPr>
          <w:sz w:val="24"/>
          <w:szCs w:val="28"/>
        </w:rPr>
      </w:pPr>
      <w:r w:rsidRPr="006E538A">
        <w:rPr>
          <w:sz w:val="24"/>
          <w:szCs w:val="28"/>
        </w:rPr>
        <w:t>(город, улица, проспект,</w:t>
      </w:r>
      <w:r w:rsidR="006E538A" w:rsidRPr="006E538A">
        <w:rPr>
          <w:sz w:val="24"/>
          <w:szCs w:val="28"/>
        </w:rPr>
        <w:t xml:space="preserve"> </w:t>
      </w:r>
      <w:r w:rsidRPr="006E538A">
        <w:rPr>
          <w:sz w:val="24"/>
          <w:szCs w:val="28"/>
        </w:rPr>
        <w:t>проезд, переулок, шоссе)</w:t>
      </w:r>
    </w:p>
    <w:p w14:paraId="1A4FC8D4" w14:textId="77777777" w:rsidR="006603E1" w:rsidRDefault="006603E1" w:rsidP="006E538A">
      <w:pPr>
        <w:pStyle w:val="121"/>
        <w:shd w:val="clear" w:color="auto" w:fill="auto"/>
        <w:spacing w:before="0" w:after="0" w:line="240" w:lineRule="auto"/>
        <w:jc w:val="center"/>
        <w:rPr>
          <w:rStyle w:val="122"/>
          <w:sz w:val="24"/>
          <w:szCs w:val="28"/>
        </w:rPr>
      </w:pPr>
      <w:r w:rsidRPr="006E538A">
        <w:rPr>
          <w:rStyle w:val="122"/>
          <w:sz w:val="24"/>
          <w:szCs w:val="28"/>
        </w:rPr>
        <w:t>(№ дома, № корпуса, строения)</w:t>
      </w:r>
    </w:p>
    <w:p w14:paraId="01D8279D" w14:textId="77777777" w:rsidR="006E538A" w:rsidRPr="006E538A" w:rsidRDefault="006E538A" w:rsidP="006E538A">
      <w:pPr>
        <w:pStyle w:val="121"/>
        <w:shd w:val="clear" w:color="auto" w:fill="auto"/>
        <w:spacing w:before="0" w:after="0" w:line="240" w:lineRule="auto"/>
        <w:jc w:val="center"/>
        <w:rPr>
          <w:sz w:val="28"/>
          <w:szCs w:val="28"/>
        </w:rPr>
      </w:pPr>
      <w:r>
        <w:rPr>
          <w:rStyle w:val="122"/>
          <w:sz w:val="28"/>
          <w:szCs w:val="28"/>
        </w:rPr>
        <w:t>__________________________________________________________________________________________________________________________________</w:t>
      </w:r>
    </w:p>
    <w:p w14:paraId="5C746728" w14:textId="77777777" w:rsidR="006603E1" w:rsidRPr="006E538A" w:rsidRDefault="006603E1" w:rsidP="006E538A">
      <w:pPr>
        <w:pStyle w:val="121"/>
        <w:shd w:val="clear" w:color="auto" w:fill="auto"/>
        <w:spacing w:before="0" w:after="0" w:line="240" w:lineRule="auto"/>
        <w:jc w:val="center"/>
        <w:rPr>
          <w:sz w:val="24"/>
          <w:szCs w:val="28"/>
        </w:rPr>
      </w:pPr>
      <w:r w:rsidRPr="006E538A">
        <w:rPr>
          <w:sz w:val="24"/>
          <w:szCs w:val="28"/>
        </w:rPr>
        <w:t>(№ квартиры, (текущее назначение помещения (общая площадь, жилая помещения) (жилое/нежилое) площадь) из (</w:t>
      </w:r>
      <w:r w:rsidRPr="006E538A">
        <w:rPr>
          <w:rStyle w:val="1220"/>
          <w:sz w:val="24"/>
          <w:szCs w:val="28"/>
        </w:rPr>
        <w:t>жилого/</w:t>
      </w:r>
      <w:r w:rsidRPr="006E538A">
        <w:rPr>
          <w:sz w:val="24"/>
          <w:szCs w:val="28"/>
        </w:rPr>
        <w:t>нежилого) помещения в (нежилое/жилое)</w:t>
      </w:r>
    </w:p>
    <w:p w14:paraId="78A6616A" w14:textId="77777777" w:rsidR="005D1A4A" w:rsidRPr="004C3BB7" w:rsidRDefault="006603E1" w:rsidP="004C3BB7">
      <w:pPr>
        <w:pStyle w:val="121"/>
        <w:shd w:val="clear" w:color="auto" w:fill="auto"/>
        <w:spacing w:before="0" w:after="0" w:line="240" w:lineRule="auto"/>
        <w:jc w:val="center"/>
        <w:rPr>
          <w:sz w:val="24"/>
          <w:szCs w:val="28"/>
        </w:rPr>
      </w:pPr>
      <w:r w:rsidRPr="006E538A">
        <w:rPr>
          <w:sz w:val="24"/>
          <w:szCs w:val="28"/>
        </w:rPr>
        <w:t>(нужное подчеркнуть)</w:t>
      </w:r>
    </w:p>
    <w:p w14:paraId="21F42854" w14:textId="77777777" w:rsidR="006E538A" w:rsidRPr="006E538A" w:rsidRDefault="006E538A" w:rsidP="006E538A">
      <w:pPr>
        <w:jc w:val="center"/>
        <w:rPr>
          <w:rFonts w:ascii="Times New Roman" w:hAnsi="Times New Roman" w:cs="Times New Roman"/>
          <w:sz w:val="28"/>
          <w:szCs w:val="28"/>
        </w:rPr>
      </w:pPr>
      <w:r w:rsidRPr="006E538A">
        <w:rPr>
          <w:rFonts w:ascii="Times New Roman" w:hAnsi="Times New Roman" w:cs="Times New Roman"/>
          <w:sz w:val="28"/>
          <w:szCs w:val="28"/>
        </w:rPr>
        <w:t>_</w:t>
      </w:r>
      <w:r>
        <w:rPr>
          <w:rFonts w:ascii="Times New Roman" w:hAnsi="Times New Roman" w:cs="Times New Roman"/>
          <w:sz w:val="28"/>
          <w:szCs w:val="28"/>
        </w:rPr>
        <w:t xml:space="preserve">________________        </w:t>
      </w:r>
      <w:r w:rsidRPr="006E538A">
        <w:rPr>
          <w:rFonts w:ascii="Times New Roman" w:hAnsi="Times New Roman" w:cs="Times New Roman"/>
          <w:sz w:val="28"/>
          <w:szCs w:val="28"/>
        </w:rPr>
        <w:t xml:space="preserve">       ______________                  ___________________</w:t>
      </w:r>
    </w:p>
    <w:p w14:paraId="2EBBEC11" w14:textId="77777777" w:rsidR="006E538A" w:rsidRDefault="006E538A" w:rsidP="006E538A">
      <w:pPr>
        <w:jc w:val="center"/>
        <w:rPr>
          <w:rFonts w:ascii="Times New Roman" w:hAnsi="Times New Roman" w:cs="Times New Roman"/>
          <w:sz w:val="28"/>
          <w:szCs w:val="28"/>
        </w:rPr>
        <w:sectPr w:rsidR="006E538A" w:rsidSect="00E177DA">
          <w:headerReference w:type="even" r:id="rId12"/>
          <w:headerReference w:type="default" r:id="rId13"/>
          <w:footerReference w:type="default" r:id="rId14"/>
          <w:type w:val="continuous"/>
          <w:pgSz w:w="11906" w:h="16838"/>
          <w:pgMar w:top="1134" w:right="850" w:bottom="1134" w:left="1701" w:header="709" w:footer="709" w:gutter="0"/>
          <w:pgNumType w:start="1"/>
          <w:cols w:space="708"/>
          <w:docGrid w:linePitch="360"/>
        </w:sectPr>
      </w:pPr>
      <w:r w:rsidRPr="006E538A">
        <w:rPr>
          <w:rFonts w:ascii="Times New Roman" w:hAnsi="Times New Roman" w:cs="Times New Roman"/>
          <w:sz w:val="28"/>
          <w:szCs w:val="28"/>
        </w:rPr>
        <w:t>(должность)                               (подпись)                                      (ФИО)</w:t>
      </w: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6E538A" w14:paraId="6A8F9558" w14:textId="77777777" w:rsidTr="006E538A">
        <w:tc>
          <w:tcPr>
            <w:tcW w:w="4361" w:type="dxa"/>
          </w:tcPr>
          <w:p w14:paraId="7A5C21F0" w14:textId="77777777" w:rsidR="006E538A" w:rsidRDefault="006E538A">
            <w:pPr>
              <w:rPr>
                <w:rFonts w:ascii="Times New Roman" w:hAnsi="Times New Roman" w:cs="Times New Roman"/>
                <w:sz w:val="28"/>
                <w:szCs w:val="28"/>
              </w:rPr>
            </w:pPr>
          </w:p>
        </w:tc>
        <w:tc>
          <w:tcPr>
            <w:tcW w:w="5386" w:type="dxa"/>
            <w:hideMark/>
          </w:tcPr>
          <w:p w14:paraId="3B8EE541" w14:textId="77777777" w:rsidR="006E538A" w:rsidRPr="00E559B2" w:rsidRDefault="00E177DA" w:rsidP="00E559B2">
            <w:pPr>
              <w:jc w:val="right"/>
              <w:rPr>
                <w:rFonts w:ascii="Times New Roman" w:hAnsi="Times New Roman" w:cs="Times New Roman"/>
                <w:sz w:val="28"/>
                <w:szCs w:val="28"/>
              </w:rPr>
            </w:pPr>
            <w:r w:rsidRPr="00E559B2">
              <w:rPr>
                <w:rFonts w:ascii="Times New Roman" w:hAnsi="Times New Roman" w:cs="Times New Roman"/>
                <w:sz w:val="28"/>
                <w:szCs w:val="28"/>
              </w:rPr>
              <w:t>Приложение № 2</w:t>
            </w:r>
          </w:p>
          <w:p w14:paraId="73FDCC32" w14:textId="77777777" w:rsidR="006E538A" w:rsidRPr="006B63B8" w:rsidRDefault="006E538A" w:rsidP="00E559B2">
            <w:pPr>
              <w:pStyle w:val="ConsPlusNormal"/>
              <w:widowControl/>
              <w:ind w:firstLine="0"/>
              <w:jc w:val="right"/>
              <w:rPr>
                <w:rFonts w:ascii="Times New Roman" w:hAnsi="Times New Roman" w:cs="Times New Roman"/>
                <w:sz w:val="28"/>
                <w:szCs w:val="28"/>
                <w:highlight w:val="cyan"/>
              </w:rPr>
            </w:pPr>
            <w:r w:rsidRPr="00E559B2">
              <w:rPr>
                <w:rFonts w:ascii="Times New Roman" w:hAnsi="Times New Roman" w:cs="Times New Roman"/>
                <w:bCs/>
                <w:sz w:val="28"/>
                <w:szCs w:val="28"/>
              </w:rPr>
              <w:t xml:space="preserve">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w:t>
            </w:r>
          </w:p>
        </w:tc>
      </w:tr>
    </w:tbl>
    <w:p w14:paraId="2161427D" w14:textId="77777777" w:rsidR="006E538A" w:rsidRDefault="006E538A" w:rsidP="006E538A">
      <w:pPr>
        <w:pStyle w:val="112"/>
        <w:jc w:val="right"/>
        <w:rPr>
          <w:rStyle w:val="92"/>
          <w:rFonts w:eastAsia="Arial Unicode MS"/>
          <w:sz w:val="28"/>
          <w:szCs w:val="28"/>
        </w:rPr>
      </w:pPr>
    </w:p>
    <w:p w14:paraId="2B407001" w14:textId="77777777" w:rsidR="006E538A" w:rsidRDefault="006E538A" w:rsidP="006E538A">
      <w:pPr>
        <w:pStyle w:val="112"/>
        <w:rPr>
          <w:rStyle w:val="92"/>
          <w:rFonts w:eastAsia="Arial Unicode MS"/>
          <w:sz w:val="28"/>
          <w:szCs w:val="28"/>
        </w:rPr>
      </w:pPr>
      <w:r>
        <w:rPr>
          <w:rStyle w:val="92"/>
          <w:rFonts w:eastAsia="Arial Unicode MS"/>
          <w:sz w:val="28"/>
          <w:szCs w:val="28"/>
        </w:rPr>
        <w:t>ФОРМА</w:t>
      </w:r>
    </w:p>
    <w:p w14:paraId="6215B1D9" w14:textId="77777777" w:rsidR="006E538A" w:rsidRDefault="006E538A" w:rsidP="006E538A">
      <w:pPr>
        <w:pStyle w:val="112"/>
        <w:rPr>
          <w:rStyle w:val="92"/>
          <w:rFonts w:eastAsia="Arial Unicode MS"/>
          <w:sz w:val="28"/>
          <w:szCs w:val="28"/>
        </w:rPr>
      </w:pPr>
    </w:p>
    <w:p w14:paraId="7554C9B7" w14:textId="77777777" w:rsidR="006E538A" w:rsidRDefault="006E538A" w:rsidP="006E538A">
      <w:pPr>
        <w:autoSpaceDE w:val="0"/>
        <w:autoSpaceDN w:val="0"/>
        <w:rPr>
          <w:rFonts w:ascii="Times New Roman" w:eastAsiaTheme="minorEastAsia" w:hAnsi="Times New Roman" w:cs="Times New Roman"/>
          <w:color w:val="auto"/>
          <w:sz w:val="28"/>
          <w:szCs w:val="28"/>
        </w:rPr>
      </w:pPr>
    </w:p>
    <w:p w14:paraId="50CB634C" w14:textId="77777777" w:rsidR="006E538A" w:rsidRDefault="006E538A" w:rsidP="006E538A">
      <w:pPr>
        <w:autoSpaceDE w:val="0"/>
        <w:autoSpaceDN w:val="0"/>
        <w:jc w:val="right"/>
        <w:rPr>
          <w:rFonts w:ascii="Times New Roman" w:eastAsiaTheme="minorEastAsia" w:hAnsi="Times New Roman" w:cs="Times New Roman"/>
          <w:color w:val="auto"/>
          <w:szCs w:val="28"/>
        </w:rPr>
      </w:pPr>
      <w:r w:rsidRPr="006E538A">
        <w:rPr>
          <w:rFonts w:ascii="Times New Roman" w:eastAsiaTheme="minorEastAsia" w:hAnsi="Times New Roman" w:cs="Times New Roman"/>
          <w:color w:val="auto"/>
          <w:szCs w:val="28"/>
        </w:rPr>
        <w:t>Кому: ______________________</w:t>
      </w:r>
      <w:r>
        <w:rPr>
          <w:rFonts w:ascii="Times New Roman" w:eastAsiaTheme="minorEastAsia" w:hAnsi="Times New Roman" w:cs="Times New Roman"/>
          <w:color w:val="auto"/>
          <w:szCs w:val="28"/>
        </w:rPr>
        <w:t>______</w:t>
      </w:r>
    </w:p>
    <w:p w14:paraId="25AD3127" w14:textId="77777777" w:rsidR="006E538A" w:rsidRDefault="006E538A" w:rsidP="006E538A">
      <w:pPr>
        <w:autoSpaceDE w:val="0"/>
        <w:autoSpaceDN w:val="0"/>
        <w:jc w:val="right"/>
        <w:rPr>
          <w:rFonts w:ascii="Times New Roman" w:eastAsiaTheme="minorEastAsia" w:hAnsi="Times New Roman" w:cs="Times New Roman"/>
          <w:color w:val="auto"/>
          <w:szCs w:val="28"/>
        </w:rPr>
      </w:pPr>
      <w:r>
        <w:rPr>
          <w:rFonts w:ascii="Times New Roman" w:eastAsiaTheme="minorEastAsia" w:hAnsi="Times New Roman" w:cs="Times New Roman"/>
          <w:color w:val="auto"/>
          <w:szCs w:val="28"/>
        </w:rPr>
        <w:t>__________________________________</w:t>
      </w:r>
    </w:p>
    <w:p w14:paraId="00437725" w14:textId="77777777" w:rsidR="006E538A" w:rsidRDefault="006E538A" w:rsidP="006E538A">
      <w:pPr>
        <w:autoSpaceDE w:val="0"/>
        <w:autoSpaceDN w:val="0"/>
        <w:jc w:val="right"/>
        <w:rPr>
          <w:rFonts w:ascii="Times New Roman" w:eastAsiaTheme="minorEastAsia" w:hAnsi="Times New Roman" w:cs="Times New Roman"/>
          <w:color w:val="auto"/>
          <w:szCs w:val="28"/>
        </w:rPr>
      </w:pPr>
      <w:r>
        <w:rPr>
          <w:rFonts w:ascii="Times New Roman" w:eastAsiaTheme="minorEastAsia" w:hAnsi="Times New Roman" w:cs="Times New Roman"/>
          <w:color w:val="auto"/>
          <w:szCs w:val="28"/>
        </w:rPr>
        <w:t>(фамилия, имя, отчество — для граждан,</w:t>
      </w:r>
    </w:p>
    <w:p w14:paraId="373E6EFA" w14:textId="77777777" w:rsidR="006E538A" w:rsidRDefault="006E538A" w:rsidP="006E538A">
      <w:pPr>
        <w:autoSpaceDE w:val="0"/>
        <w:autoSpaceDN w:val="0"/>
        <w:jc w:val="right"/>
        <w:rPr>
          <w:rFonts w:ascii="Times New Roman" w:eastAsiaTheme="minorEastAsia" w:hAnsi="Times New Roman" w:cs="Times New Roman"/>
          <w:color w:val="auto"/>
          <w:szCs w:val="28"/>
        </w:rPr>
      </w:pPr>
      <w:r>
        <w:rPr>
          <w:rFonts w:ascii="Times New Roman" w:eastAsiaTheme="minorEastAsia" w:hAnsi="Times New Roman" w:cs="Times New Roman"/>
          <w:color w:val="auto"/>
          <w:szCs w:val="28"/>
        </w:rPr>
        <w:t>полное наименование организации —</w:t>
      </w:r>
    </w:p>
    <w:p w14:paraId="713450EC" w14:textId="77777777" w:rsidR="006E538A" w:rsidRDefault="006E538A" w:rsidP="006E538A">
      <w:pPr>
        <w:autoSpaceDE w:val="0"/>
        <w:autoSpaceDN w:val="0"/>
        <w:jc w:val="right"/>
        <w:rPr>
          <w:rFonts w:ascii="Times New Roman" w:eastAsiaTheme="minorEastAsia" w:hAnsi="Times New Roman" w:cs="Times New Roman"/>
          <w:color w:val="auto"/>
          <w:szCs w:val="28"/>
        </w:rPr>
      </w:pPr>
      <w:r>
        <w:rPr>
          <w:rFonts w:ascii="Times New Roman" w:eastAsiaTheme="minorEastAsia" w:hAnsi="Times New Roman" w:cs="Times New Roman"/>
          <w:color w:val="auto"/>
          <w:szCs w:val="28"/>
        </w:rPr>
        <w:t>для юридических лиц)</w:t>
      </w:r>
    </w:p>
    <w:p w14:paraId="7F116FBB" w14:textId="77777777" w:rsidR="006E538A" w:rsidRDefault="006E538A" w:rsidP="006E538A">
      <w:pPr>
        <w:autoSpaceDE w:val="0"/>
        <w:autoSpaceDN w:val="0"/>
        <w:jc w:val="right"/>
        <w:rPr>
          <w:rFonts w:ascii="Times New Roman" w:eastAsiaTheme="minorEastAsia" w:hAnsi="Times New Roman" w:cs="Times New Roman"/>
          <w:color w:val="auto"/>
          <w:szCs w:val="28"/>
        </w:rPr>
      </w:pPr>
      <w:r>
        <w:rPr>
          <w:rFonts w:ascii="Times New Roman" w:eastAsiaTheme="minorEastAsia" w:hAnsi="Times New Roman" w:cs="Times New Roman"/>
          <w:color w:val="auto"/>
          <w:szCs w:val="28"/>
        </w:rPr>
        <w:t>Куда: ____________________________</w:t>
      </w:r>
    </w:p>
    <w:p w14:paraId="5AF85ED4" w14:textId="77777777" w:rsidR="006E538A" w:rsidRDefault="006E538A" w:rsidP="006E538A">
      <w:pPr>
        <w:autoSpaceDE w:val="0"/>
        <w:autoSpaceDN w:val="0"/>
        <w:jc w:val="right"/>
        <w:rPr>
          <w:rFonts w:ascii="Times New Roman" w:eastAsiaTheme="minorEastAsia" w:hAnsi="Times New Roman" w:cs="Times New Roman"/>
          <w:color w:val="auto"/>
          <w:szCs w:val="28"/>
        </w:rPr>
      </w:pPr>
      <w:r>
        <w:rPr>
          <w:rFonts w:ascii="Times New Roman" w:eastAsiaTheme="minorEastAsia" w:hAnsi="Times New Roman" w:cs="Times New Roman"/>
          <w:color w:val="auto"/>
          <w:szCs w:val="28"/>
        </w:rPr>
        <w:t>_________________________________</w:t>
      </w:r>
    </w:p>
    <w:p w14:paraId="055ADBA3" w14:textId="77777777" w:rsidR="006E538A" w:rsidRDefault="006E538A" w:rsidP="006E538A">
      <w:pPr>
        <w:autoSpaceDE w:val="0"/>
        <w:autoSpaceDN w:val="0"/>
        <w:jc w:val="right"/>
        <w:rPr>
          <w:rFonts w:ascii="Times New Roman" w:eastAsiaTheme="minorEastAsia" w:hAnsi="Times New Roman" w:cs="Times New Roman"/>
          <w:color w:val="auto"/>
          <w:szCs w:val="28"/>
        </w:rPr>
      </w:pPr>
      <w:r>
        <w:rPr>
          <w:rFonts w:ascii="Times New Roman" w:eastAsiaTheme="minorEastAsia" w:hAnsi="Times New Roman" w:cs="Times New Roman"/>
          <w:color w:val="auto"/>
          <w:szCs w:val="28"/>
        </w:rPr>
        <w:t>(почтовый индекс и адрес заявителя</w:t>
      </w:r>
    </w:p>
    <w:p w14:paraId="09A8AFEB" w14:textId="77777777" w:rsidR="00645E07" w:rsidRPr="00FF1F7E" w:rsidRDefault="006E538A" w:rsidP="00FF1F7E">
      <w:pPr>
        <w:autoSpaceDE w:val="0"/>
        <w:autoSpaceDN w:val="0"/>
        <w:jc w:val="right"/>
        <w:rPr>
          <w:rFonts w:ascii="Times New Roman" w:eastAsiaTheme="minorEastAsia" w:hAnsi="Times New Roman" w:cs="Times New Roman"/>
          <w:color w:val="auto"/>
          <w:szCs w:val="28"/>
        </w:rPr>
      </w:pPr>
      <w:r>
        <w:rPr>
          <w:rFonts w:ascii="Times New Roman" w:eastAsiaTheme="minorEastAsia" w:hAnsi="Times New Roman" w:cs="Times New Roman"/>
          <w:color w:val="auto"/>
          <w:szCs w:val="28"/>
        </w:rPr>
        <w:t>согласно заявлению о переводе)</w:t>
      </w:r>
    </w:p>
    <w:p w14:paraId="27718A96" w14:textId="77777777" w:rsidR="00FF1F7E" w:rsidRDefault="008D4DE5" w:rsidP="00FF1F7E">
      <w:pPr>
        <w:autoSpaceDE w:val="0"/>
        <w:autoSpaceDN w:val="0"/>
        <w:spacing w:before="240" w:after="240"/>
        <w:jc w:val="center"/>
        <w:rPr>
          <w:rFonts w:ascii="Times New Roman" w:eastAsiaTheme="minorEastAsia" w:hAnsi="Times New Roman" w:cs="Times New Roman"/>
          <w:b/>
          <w:bCs/>
          <w:color w:val="auto"/>
          <w:sz w:val="28"/>
          <w:szCs w:val="28"/>
        </w:rPr>
      </w:pPr>
      <w:r w:rsidRPr="00745F64">
        <w:rPr>
          <w:rFonts w:ascii="Times New Roman" w:eastAsiaTheme="minorEastAsia" w:hAnsi="Times New Roman" w:cs="Times New Roman"/>
          <w:b/>
          <w:bCs/>
          <w:color w:val="auto"/>
          <w:sz w:val="28"/>
          <w:szCs w:val="28"/>
        </w:rPr>
        <w:t>УВЕДОМЛЕНИЕ</w:t>
      </w:r>
      <w:r w:rsidRPr="00745F64">
        <w:rPr>
          <w:rFonts w:ascii="Times New Roman" w:eastAsiaTheme="minorEastAsia" w:hAnsi="Times New Roman" w:cs="Times New Roman"/>
          <w:b/>
          <w:bCs/>
          <w:color w:val="auto"/>
          <w:sz w:val="28"/>
          <w:szCs w:val="28"/>
        </w:rPr>
        <w:br/>
        <w:t>о переводе (отказе в переводе) жилого (нежилого)</w:t>
      </w:r>
      <w:r w:rsidRPr="00745F64">
        <w:rPr>
          <w:rFonts w:ascii="Times New Roman" w:eastAsiaTheme="minorEastAsia" w:hAnsi="Times New Roman" w:cs="Times New Roman"/>
          <w:b/>
          <w:bCs/>
          <w:color w:val="auto"/>
          <w:sz w:val="28"/>
          <w:szCs w:val="28"/>
        </w:rPr>
        <w:br/>
        <w:t>помещения в нежилое (жилое) помещение</w:t>
      </w:r>
    </w:p>
    <w:p w14:paraId="49DE6985" w14:textId="77777777" w:rsidR="00FF1F7E" w:rsidRDefault="00FF1F7E" w:rsidP="00FF1F7E">
      <w:pPr>
        <w:autoSpaceDE w:val="0"/>
        <w:autoSpaceDN w:val="0"/>
        <w:ind w:firstLine="709"/>
        <w:jc w:val="both"/>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Администрация</w:t>
      </w:r>
      <w:r w:rsidR="006B63B8">
        <w:rPr>
          <w:rFonts w:ascii="Times New Roman" w:eastAsiaTheme="minorEastAsia" w:hAnsi="Times New Roman" w:cs="Times New Roman"/>
          <w:color w:val="auto"/>
          <w:sz w:val="28"/>
          <w:szCs w:val="28"/>
        </w:rPr>
        <w:t xml:space="preserve"> Балейского</w:t>
      </w:r>
      <w:r>
        <w:rPr>
          <w:rFonts w:ascii="Times New Roman" w:eastAsiaTheme="minorEastAsia" w:hAnsi="Times New Roman" w:cs="Times New Roman"/>
          <w:color w:val="auto"/>
          <w:sz w:val="28"/>
          <w:szCs w:val="28"/>
        </w:rPr>
        <w:t xml:space="preserve"> муниципального </w:t>
      </w:r>
      <w:r w:rsidR="006B63B8">
        <w:rPr>
          <w:rFonts w:ascii="Times New Roman" w:eastAsiaTheme="minorEastAsia" w:hAnsi="Times New Roman" w:cs="Times New Roman"/>
          <w:color w:val="auto"/>
          <w:sz w:val="28"/>
          <w:szCs w:val="28"/>
        </w:rPr>
        <w:t>округа Забайкальского края</w:t>
      </w:r>
      <w:r>
        <w:rPr>
          <w:rFonts w:ascii="Times New Roman" w:eastAsiaTheme="minorEastAsia" w:hAnsi="Times New Roman" w:cs="Times New Roman"/>
          <w:color w:val="auto"/>
          <w:sz w:val="28"/>
          <w:szCs w:val="28"/>
        </w:rPr>
        <w:t xml:space="preserve">, </w:t>
      </w:r>
      <w:r w:rsidR="008D4DE5" w:rsidRPr="00745F64">
        <w:rPr>
          <w:rFonts w:ascii="Times New Roman" w:eastAsiaTheme="minorEastAsia" w:hAnsi="Times New Roman" w:cs="Times New Roman"/>
          <w:color w:val="auto"/>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w:t>
      </w:r>
      <w:r>
        <w:rPr>
          <w:rFonts w:ascii="Times New Roman" w:eastAsiaTheme="minorEastAsia" w:hAnsi="Times New Roman" w:cs="Times New Roman"/>
          <w:color w:val="auto"/>
          <w:sz w:val="28"/>
          <w:szCs w:val="28"/>
        </w:rPr>
        <w:t xml:space="preserve"> ___________________ кв.м., находящегося по адресу: __________</w:t>
      </w:r>
      <w:r w:rsidR="006B63B8">
        <w:rPr>
          <w:rFonts w:ascii="Times New Roman" w:eastAsiaTheme="minorEastAsia" w:hAnsi="Times New Roman" w:cs="Times New Roman"/>
          <w:color w:val="auto"/>
          <w:sz w:val="28"/>
          <w:szCs w:val="28"/>
        </w:rPr>
        <w:t>________________________________________________</w:t>
      </w:r>
    </w:p>
    <w:p w14:paraId="7482E2AA" w14:textId="77777777" w:rsidR="00FF1F7E" w:rsidRDefault="00FF1F7E" w:rsidP="00FF1F7E">
      <w:pPr>
        <w:autoSpaceDE w:val="0"/>
        <w:autoSpaceDN w:val="0"/>
        <w:jc w:val="both"/>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_____________________________________________________________</w:t>
      </w:r>
      <w:r w:rsidR="006B63B8">
        <w:rPr>
          <w:rFonts w:ascii="Times New Roman" w:eastAsiaTheme="minorEastAsia" w:hAnsi="Times New Roman" w:cs="Times New Roman"/>
          <w:color w:val="auto"/>
          <w:sz w:val="28"/>
          <w:szCs w:val="28"/>
        </w:rPr>
        <w:t>____</w:t>
      </w:r>
    </w:p>
    <w:p w14:paraId="5C3E7B4F" w14:textId="77777777" w:rsidR="00FF1F7E" w:rsidRPr="00895391" w:rsidRDefault="00FF1F7E" w:rsidP="00895391">
      <w:pPr>
        <w:autoSpaceDE w:val="0"/>
        <w:autoSpaceDN w:val="0"/>
        <w:jc w:val="center"/>
        <w:rPr>
          <w:rFonts w:ascii="Times New Roman" w:eastAsiaTheme="minorEastAsia" w:hAnsi="Times New Roman" w:cs="Times New Roman"/>
          <w:color w:val="auto"/>
          <w:szCs w:val="28"/>
        </w:rPr>
      </w:pPr>
      <w:r w:rsidRPr="00895391">
        <w:rPr>
          <w:rFonts w:ascii="Times New Roman" w:eastAsiaTheme="minorEastAsia" w:hAnsi="Times New Roman" w:cs="Times New Roman"/>
          <w:color w:val="auto"/>
          <w:szCs w:val="28"/>
        </w:rPr>
        <w:t>(наименование городского или сельского поселения, улицы, площади, проспекта, бульвара, проезда и т.п.)</w:t>
      </w:r>
    </w:p>
    <w:p w14:paraId="640D60BC" w14:textId="77777777" w:rsidR="00FF1F7E" w:rsidRDefault="00FF1F7E" w:rsidP="00FF1F7E">
      <w:pPr>
        <w:autoSpaceDE w:val="0"/>
        <w:autoSpaceDN w:val="0"/>
        <w:jc w:val="both"/>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_________________________________________________________________</w:t>
      </w:r>
    </w:p>
    <w:p w14:paraId="704500BC" w14:textId="77777777" w:rsidR="00FF1F7E" w:rsidRDefault="00FF1F7E" w:rsidP="00895391">
      <w:pPr>
        <w:autoSpaceDE w:val="0"/>
        <w:autoSpaceDN w:val="0"/>
        <w:jc w:val="center"/>
        <w:rPr>
          <w:rFonts w:ascii="Times New Roman" w:eastAsiaTheme="minorEastAsia" w:hAnsi="Times New Roman" w:cs="Times New Roman"/>
          <w:color w:val="auto"/>
          <w:szCs w:val="28"/>
        </w:rPr>
      </w:pPr>
      <w:r w:rsidRPr="00895391">
        <w:rPr>
          <w:rFonts w:ascii="Times New Roman" w:eastAsiaTheme="minorEastAsia" w:hAnsi="Times New Roman" w:cs="Times New Roman"/>
          <w:color w:val="auto"/>
          <w:szCs w:val="28"/>
        </w:rPr>
        <w:t>(корпус, дом, строение, владение)</w:t>
      </w:r>
    </w:p>
    <w:p w14:paraId="223A107A" w14:textId="77777777" w:rsidR="00895391" w:rsidRPr="00895391" w:rsidRDefault="00895391" w:rsidP="00895391">
      <w:pPr>
        <w:autoSpaceDE w:val="0"/>
        <w:autoSpaceDN w:val="0"/>
        <w:jc w:val="center"/>
        <w:rPr>
          <w:rFonts w:ascii="Times New Roman" w:eastAsiaTheme="minorEastAsia" w:hAnsi="Times New Roman" w:cs="Times New Roman"/>
          <w:color w:val="auto"/>
          <w:sz w:val="10"/>
          <w:szCs w:val="28"/>
        </w:rPr>
      </w:pPr>
    </w:p>
    <w:p w14:paraId="2896EC9E" w14:textId="77777777" w:rsidR="00FF1F7E" w:rsidRDefault="00FF1F7E" w:rsidP="00895391">
      <w:pPr>
        <w:autoSpaceDE w:val="0"/>
        <w:autoSpaceDN w:val="0"/>
        <w:jc w:val="center"/>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из жилого (нежилого) в нежилое (жилое)</w:t>
      </w:r>
    </w:p>
    <w:p w14:paraId="41002A23" w14:textId="77777777" w:rsidR="00FF1F7E" w:rsidRDefault="00FF1F7E" w:rsidP="00895391">
      <w:pPr>
        <w:autoSpaceDE w:val="0"/>
        <w:autoSpaceDN w:val="0"/>
        <w:jc w:val="center"/>
        <w:rPr>
          <w:rFonts w:ascii="Times New Roman" w:eastAsiaTheme="minorEastAsia" w:hAnsi="Times New Roman" w:cs="Times New Roman"/>
          <w:color w:val="auto"/>
          <w:szCs w:val="28"/>
        </w:rPr>
      </w:pPr>
      <w:r w:rsidRPr="00895391">
        <w:rPr>
          <w:rFonts w:ascii="Times New Roman" w:eastAsiaTheme="minorEastAsia" w:hAnsi="Times New Roman" w:cs="Times New Roman"/>
          <w:color w:val="auto"/>
          <w:szCs w:val="28"/>
        </w:rPr>
        <w:t>(ненужное зачеркнуть)</w:t>
      </w:r>
    </w:p>
    <w:p w14:paraId="3E5D5828" w14:textId="77777777" w:rsidR="00895391" w:rsidRPr="00895391" w:rsidRDefault="00895391" w:rsidP="00895391">
      <w:pPr>
        <w:autoSpaceDE w:val="0"/>
        <w:autoSpaceDN w:val="0"/>
        <w:jc w:val="center"/>
        <w:rPr>
          <w:rFonts w:ascii="Times New Roman" w:eastAsiaTheme="minorEastAsia" w:hAnsi="Times New Roman" w:cs="Times New Roman"/>
          <w:color w:val="auto"/>
          <w:sz w:val="8"/>
          <w:szCs w:val="28"/>
        </w:rPr>
      </w:pPr>
    </w:p>
    <w:p w14:paraId="1E0BCF66" w14:textId="77777777" w:rsidR="00FF1F7E" w:rsidRDefault="00FF1F7E" w:rsidP="00FF1F7E">
      <w:pPr>
        <w:autoSpaceDE w:val="0"/>
        <w:autoSpaceDN w:val="0"/>
        <w:jc w:val="both"/>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в целях использования помещения в качестве: __________________________</w:t>
      </w:r>
    </w:p>
    <w:p w14:paraId="46203FDD" w14:textId="77777777" w:rsidR="00FF1F7E" w:rsidRDefault="00FF1F7E" w:rsidP="00FF1F7E">
      <w:pPr>
        <w:autoSpaceDE w:val="0"/>
        <w:autoSpaceDN w:val="0"/>
        <w:jc w:val="both"/>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_________________________________________________________________</w:t>
      </w:r>
    </w:p>
    <w:p w14:paraId="5E3EE9E2" w14:textId="77777777" w:rsidR="00FF1F7E" w:rsidRDefault="00584A2A" w:rsidP="00895391">
      <w:pPr>
        <w:autoSpaceDE w:val="0"/>
        <w:autoSpaceDN w:val="0"/>
        <w:jc w:val="center"/>
        <w:rPr>
          <w:rFonts w:ascii="Times New Roman" w:eastAsiaTheme="minorEastAsia" w:hAnsi="Times New Roman" w:cs="Times New Roman"/>
          <w:color w:val="auto"/>
          <w:szCs w:val="28"/>
        </w:rPr>
      </w:pPr>
      <w:r w:rsidRPr="00895391">
        <w:rPr>
          <w:rFonts w:ascii="Times New Roman" w:eastAsiaTheme="minorEastAsia" w:hAnsi="Times New Roman" w:cs="Times New Roman"/>
          <w:color w:val="auto"/>
          <w:szCs w:val="28"/>
        </w:rPr>
        <w:t>(вид использования в соответ</w:t>
      </w:r>
      <w:r w:rsidR="00FF1F7E" w:rsidRPr="00895391">
        <w:rPr>
          <w:rFonts w:ascii="Times New Roman" w:eastAsiaTheme="minorEastAsia" w:hAnsi="Times New Roman" w:cs="Times New Roman"/>
          <w:color w:val="auto"/>
          <w:szCs w:val="28"/>
        </w:rPr>
        <w:t>с</w:t>
      </w:r>
      <w:r w:rsidRPr="00895391">
        <w:rPr>
          <w:rFonts w:ascii="Times New Roman" w:eastAsiaTheme="minorEastAsia" w:hAnsi="Times New Roman" w:cs="Times New Roman"/>
          <w:color w:val="auto"/>
          <w:szCs w:val="28"/>
        </w:rPr>
        <w:t>т</w:t>
      </w:r>
      <w:r w:rsidR="00FF1F7E" w:rsidRPr="00895391">
        <w:rPr>
          <w:rFonts w:ascii="Times New Roman" w:eastAsiaTheme="minorEastAsia" w:hAnsi="Times New Roman" w:cs="Times New Roman"/>
          <w:color w:val="auto"/>
          <w:szCs w:val="28"/>
        </w:rPr>
        <w:t xml:space="preserve">вии с </w:t>
      </w:r>
      <w:r w:rsidRPr="00895391">
        <w:rPr>
          <w:rFonts w:ascii="Times New Roman" w:eastAsiaTheme="minorEastAsia" w:hAnsi="Times New Roman" w:cs="Times New Roman"/>
          <w:color w:val="auto"/>
          <w:szCs w:val="28"/>
        </w:rPr>
        <w:t>заявлением о переводе)</w:t>
      </w:r>
    </w:p>
    <w:p w14:paraId="2E9F72D2" w14:textId="77777777" w:rsidR="00895391" w:rsidRPr="00895391" w:rsidRDefault="00895391" w:rsidP="00895391">
      <w:pPr>
        <w:autoSpaceDE w:val="0"/>
        <w:autoSpaceDN w:val="0"/>
        <w:jc w:val="center"/>
        <w:rPr>
          <w:rFonts w:ascii="Times New Roman" w:eastAsiaTheme="minorEastAsia" w:hAnsi="Times New Roman" w:cs="Times New Roman"/>
          <w:color w:val="auto"/>
          <w:szCs w:val="28"/>
        </w:rPr>
      </w:pPr>
    </w:p>
    <w:p w14:paraId="3604B576" w14:textId="77777777" w:rsidR="00584A2A" w:rsidRDefault="00895391" w:rsidP="00FF1F7E">
      <w:pPr>
        <w:autoSpaceDE w:val="0"/>
        <w:autoSpaceDN w:val="0"/>
        <w:jc w:val="both"/>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РЕШИЛ:</w:t>
      </w:r>
    </w:p>
    <w:p w14:paraId="6DB23B2B" w14:textId="77777777" w:rsidR="00584A2A" w:rsidRDefault="00584A2A" w:rsidP="00FF1F7E">
      <w:pPr>
        <w:autoSpaceDE w:val="0"/>
        <w:autoSpaceDN w:val="0"/>
        <w:jc w:val="both"/>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На основании ______________________________________________________</w:t>
      </w:r>
    </w:p>
    <w:p w14:paraId="6994CF83" w14:textId="77777777" w:rsidR="00584A2A" w:rsidRDefault="00584A2A" w:rsidP="00FF1F7E">
      <w:pPr>
        <w:autoSpaceDE w:val="0"/>
        <w:autoSpaceDN w:val="0"/>
        <w:jc w:val="both"/>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_________________________________________________________________</w:t>
      </w:r>
    </w:p>
    <w:p w14:paraId="0CE9CE34" w14:textId="77777777" w:rsidR="00584A2A" w:rsidRPr="00895391" w:rsidRDefault="00584A2A" w:rsidP="00895391">
      <w:pPr>
        <w:autoSpaceDE w:val="0"/>
        <w:autoSpaceDN w:val="0"/>
        <w:jc w:val="center"/>
        <w:rPr>
          <w:rFonts w:ascii="Times New Roman" w:eastAsiaTheme="minorEastAsia" w:hAnsi="Times New Roman" w:cs="Times New Roman"/>
          <w:color w:val="auto"/>
          <w:szCs w:val="28"/>
        </w:rPr>
      </w:pPr>
      <w:r w:rsidRPr="00895391">
        <w:rPr>
          <w:rFonts w:ascii="Times New Roman" w:eastAsiaTheme="minorEastAsia" w:hAnsi="Times New Roman" w:cs="Times New Roman"/>
          <w:color w:val="auto"/>
          <w:szCs w:val="28"/>
        </w:rPr>
        <w:t>(наименование акта, дата его принятия и номер)</w:t>
      </w:r>
    </w:p>
    <w:p w14:paraId="00984CCE" w14:textId="77777777" w:rsidR="00584A2A" w:rsidRDefault="00584A2A" w:rsidP="00FF1F7E">
      <w:pPr>
        <w:autoSpaceDE w:val="0"/>
        <w:autoSpaceDN w:val="0"/>
        <w:jc w:val="both"/>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1) Помещение на основании приложенных к заявлению документов</w:t>
      </w:r>
    </w:p>
    <w:p w14:paraId="6DC718E1" w14:textId="77777777" w:rsidR="00584A2A" w:rsidRDefault="00584A2A" w:rsidP="00FF1F7E">
      <w:pPr>
        <w:autoSpaceDE w:val="0"/>
        <w:autoSpaceDN w:val="0"/>
        <w:jc w:val="both"/>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lastRenderedPageBreak/>
        <w:t>а) перевести из жилого (нежилого) в нежилое (жилое) без предварительных условий;</w:t>
      </w:r>
    </w:p>
    <w:p w14:paraId="0A1269BA" w14:textId="77777777" w:rsidR="00584A2A" w:rsidRDefault="00584A2A" w:rsidP="00FF1F7E">
      <w:pPr>
        <w:autoSpaceDE w:val="0"/>
        <w:autoSpaceDN w:val="0"/>
        <w:jc w:val="both"/>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б) перевести из жилого (нежилого) в нежилое (жилое) при условии проведения в установленном порядке следующих видов работ: ____________</w:t>
      </w:r>
    </w:p>
    <w:p w14:paraId="7F6EB87E" w14:textId="77777777" w:rsidR="00584A2A" w:rsidRDefault="00584A2A" w:rsidP="00FF1F7E">
      <w:pPr>
        <w:autoSpaceDE w:val="0"/>
        <w:autoSpaceDN w:val="0"/>
        <w:jc w:val="both"/>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_________________________________________________________________</w:t>
      </w:r>
    </w:p>
    <w:p w14:paraId="55A8B541" w14:textId="77777777" w:rsidR="00584A2A" w:rsidRDefault="00584A2A" w:rsidP="00895391">
      <w:pPr>
        <w:autoSpaceDE w:val="0"/>
        <w:autoSpaceDN w:val="0"/>
        <w:jc w:val="center"/>
        <w:rPr>
          <w:rFonts w:ascii="Times New Roman" w:eastAsiaTheme="minorEastAsia" w:hAnsi="Times New Roman" w:cs="Times New Roman"/>
          <w:color w:val="auto"/>
          <w:szCs w:val="28"/>
        </w:rPr>
      </w:pPr>
      <w:r w:rsidRPr="00895391">
        <w:rPr>
          <w:rFonts w:ascii="Times New Roman" w:eastAsiaTheme="minorEastAsia" w:hAnsi="Times New Roman" w:cs="Times New Roman"/>
          <w:color w:val="auto"/>
          <w:szCs w:val="28"/>
        </w:rPr>
        <w:t>(перечень работ по переустройству, перепланировке помещения или иных необходимых работ по ремонту, реконструкции, реставрации помещения)</w:t>
      </w:r>
    </w:p>
    <w:p w14:paraId="443E65A4" w14:textId="77777777" w:rsidR="00E177DA" w:rsidRPr="00895391" w:rsidRDefault="00E177DA" w:rsidP="00895391">
      <w:pPr>
        <w:autoSpaceDE w:val="0"/>
        <w:autoSpaceDN w:val="0"/>
        <w:jc w:val="center"/>
        <w:rPr>
          <w:rFonts w:ascii="Times New Roman" w:eastAsiaTheme="minorEastAsia" w:hAnsi="Times New Roman" w:cs="Times New Roman"/>
          <w:color w:val="auto"/>
          <w:szCs w:val="28"/>
        </w:rPr>
      </w:pPr>
    </w:p>
    <w:p w14:paraId="28CE150E" w14:textId="77777777" w:rsidR="00584A2A" w:rsidRDefault="00584A2A" w:rsidP="00FF1F7E">
      <w:pPr>
        <w:autoSpaceDE w:val="0"/>
        <w:autoSpaceDN w:val="0"/>
        <w:jc w:val="both"/>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2) Отказать в переводе указанного помещения из жилого (нежилого) в нежилое (жилое) в связи с ___________________________________________</w:t>
      </w:r>
    </w:p>
    <w:p w14:paraId="050A70B6" w14:textId="77777777" w:rsidR="00584A2A" w:rsidRDefault="00584A2A" w:rsidP="00FF1F7E">
      <w:pPr>
        <w:autoSpaceDE w:val="0"/>
        <w:autoSpaceDN w:val="0"/>
        <w:jc w:val="both"/>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_________________________________________________________________</w:t>
      </w:r>
    </w:p>
    <w:p w14:paraId="7C92B98D" w14:textId="77777777" w:rsidR="00584A2A" w:rsidRPr="00895391" w:rsidRDefault="00584A2A" w:rsidP="00895391">
      <w:pPr>
        <w:autoSpaceDE w:val="0"/>
        <w:autoSpaceDN w:val="0"/>
        <w:jc w:val="center"/>
        <w:rPr>
          <w:rFonts w:ascii="Times New Roman" w:eastAsiaTheme="minorEastAsia" w:hAnsi="Times New Roman" w:cs="Times New Roman"/>
          <w:color w:val="auto"/>
          <w:szCs w:val="28"/>
        </w:rPr>
      </w:pPr>
      <w:r w:rsidRPr="00895391">
        <w:rPr>
          <w:rFonts w:ascii="Times New Roman" w:eastAsiaTheme="minorEastAsia" w:hAnsi="Times New Roman" w:cs="Times New Roman"/>
          <w:color w:val="auto"/>
          <w:szCs w:val="28"/>
        </w:rPr>
        <w:t>(основание(я), установленные частью 1 статьи 24 Жилищного кодекса Российской Федерации)</w:t>
      </w:r>
    </w:p>
    <w:p w14:paraId="23E54259" w14:textId="77777777" w:rsidR="00AE7865" w:rsidRDefault="00AE7865" w:rsidP="00FF1F7E">
      <w:pPr>
        <w:autoSpaceDE w:val="0"/>
        <w:autoSpaceDN w:val="0"/>
        <w:jc w:val="both"/>
        <w:rPr>
          <w:rFonts w:ascii="Times New Roman" w:eastAsiaTheme="minorEastAsia" w:hAnsi="Times New Roman" w:cs="Times New Roman"/>
          <w:color w:val="auto"/>
          <w:sz w:val="28"/>
          <w:szCs w:val="28"/>
        </w:rPr>
      </w:pPr>
    </w:p>
    <w:p w14:paraId="2D2F0801" w14:textId="77777777" w:rsidR="00AE7865" w:rsidRDefault="00AE7865" w:rsidP="00FF1F7E">
      <w:pPr>
        <w:autoSpaceDE w:val="0"/>
        <w:autoSpaceDN w:val="0"/>
        <w:jc w:val="both"/>
        <w:rPr>
          <w:rFonts w:ascii="Times New Roman" w:eastAsiaTheme="minorEastAsia" w:hAnsi="Times New Roman" w:cs="Times New Roman"/>
          <w:color w:val="auto"/>
          <w:sz w:val="28"/>
          <w:szCs w:val="28"/>
        </w:rPr>
      </w:pPr>
    </w:p>
    <w:p w14:paraId="0052E6A2" w14:textId="77777777" w:rsidR="00AE7865" w:rsidRDefault="00AE7865" w:rsidP="00AE7865">
      <w:pPr>
        <w:jc w:val="center"/>
        <w:rPr>
          <w:rFonts w:ascii="Times New Roman" w:hAnsi="Times New Roman" w:cs="Times New Roman"/>
          <w:sz w:val="28"/>
          <w:szCs w:val="28"/>
        </w:rPr>
      </w:pPr>
      <w:r>
        <w:rPr>
          <w:rFonts w:ascii="Times New Roman" w:hAnsi="Times New Roman" w:cs="Times New Roman"/>
          <w:sz w:val="28"/>
          <w:szCs w:val="28"/>
        </w:rPr>
        <w:t>_________________                   ______________              ___________________</w:t>
      </w:r>
    </w:p>
    <w:p w14:paraId="07668748" w14:textId="77777777" w:rsidR="00AE7865" w:rsidRDefault="00AE7865" w:rsidP="00AE7865">
      <w:pPr>
        <w:jc w:val="center"/>
        <w:rPr>
          <w:rStyle w:val="92"/>
          <w:sz w:val="28"/>
          <w:szCs w:val="28"/>
        </w:rPr>
      </w:pPr>
      <w:r>
        <w:rPr>
          <w:rFonts w:ascii="Times New Roman" w:hAnsi="Times New Roman" w:cs="Times New Roman"/>
          <w:sz w:val="28"/>
          <w:szCs w:val="28"/>
        </w:rPr>
        <w:t>(должность)                               (подпись)                                      (ФИО)</w:t>
      </w:r>
    </w:p>
    <w:p w14:paraId="03609201" w14:textId="77777777" w:rsidR="00AE7865" w:rsidRDefault="00AE7865" w:rsidP="00FF1F7E">
      <w:pPr>
        <w:autoSpaceDE w:val="0"/>
        <w:autoSpaceDN w:val="0"/>
        <w:jc w:val="both"/>
        <w:rPr>
          <w:rFonts w:ascii="Times New Roman" w:eastAsiaTheme="minorEastAsia" w:hAnsi="Times New Roman" w:cs="Times New Roman"/>
          <w:color w:val="auto"/>
          <w:sz w:val="28"/>
          <w:szCs w:val="28"/>
        </w:rPr>
      </w:pPr>
    </w:p>
    <w:p w14:paraId="2ACDDEBC" w14:textId="77777777" w:rsidR="004C3BB7" w:rsidRDefault="004C3BB7" w:rsidP="00FF1F7E">
      <w:pPr>
        <w:autoSpaceDE w:val="0"/>
        <w:autoSpaceDN w:val="0"/>
        <w:jc w:val="both"/>
        <w:rPr>
          <w:rFonts w:ascii="Times New Roman" w:eastAsiaTheme="minorEastAsia" w:hAnsi="Times New Roman" w:cs="Times New Roman"/>
          <w:color w:val="auto"/>
          <w:sz w:val="28"/>
          <w:szCs w:val="28"/>
        </w:rPr>
      </w:pPr>
    </w:p>
    <w:p w14:paraId="36E6AD97" w14:textId="77777777" w:rsidR="004C3BB7" w:rsidRDefault="004C3BB7" w:rsidP="00FF1F7E">
      <w:pPr>
        <w:autoSpaceDE w:val="0"/>
        <w:autoSpaceDN w:val="0"/>
        <w:jc w:val="both"/>
        <w:rPr>
          <w:rFonts w:ascii="Times New Roman" w:eastAsiaTheme="minorEastAsia" w:hAnsi="Times New Roman" w:cs="Times New Roman"/>
          <w:color w:val="auto"/>
          <w:sz w:val="28"/>
          <w:szCs w:val="28"/>
        </w:rPr>
      </w:pPr>
    </w:p>
    <w:p w14:paraId="4A9E3DE4" w14:textId="77777777" w:rsidR="004C3BB7" w:rsidRDefault="004C3BB7" w:rsidP="00FF1F7E">
      <w:pPr>
        <w:autoSpaceDE w:val="0"/>
        <w:autoSpaceDN w:val="0"/>
        <w:jc w:val="both"/>
        <w:rPr>
          <w:rFonts w:ascii="Times New Roman" w:eastAsiaTheme="minorEastAsia" w:hAnsi="Times New Roman" w:cs="Times New Roman"/>
          <w:color w:val="auto"/>
          <w:sz w:val="28"/>
          <w:szCs w:val="28"/>
        </w:rPr>
      </w:pPr>
    </w:p>
    <w:p w14:paraId="33B92AF9" w14:textId="77777777" w:rsidR="004C3BB7" w:rsidRDefault="004C3BB7" w:rsidP="004C3BB7">
      <w:pPr>
        <w:autoSpaceDE w:val="0"/>
        <w:autoSpaceDN w:val="0"/>
        <w:jc w:val="center"/>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________________________</w:t>
      </w:r>
    </w:p>
    <w:sectPr w:rsidR="004C3BB7" w:rsidSect="00E177DA">
      <w:footerReference w:type="default" r:id="rId15"/>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27B29" w14:textId="77777777" w:rsidR="000D59FE" w:rsidRDefault="000D59FE" w:rsidP="00A23B58">
      <w:r>
        <w:separator/>
      </w:r>
    </w:p>
  </w:endnote>
  <w:endnote w:type="continuationSeparator" w:id="0">
    <w:p w14:paraId="16725286" w14:textId="77777777" w:rsidR="000D59FE" w:rsidRDefault="000D59FE" w:rsidP="00A2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9729095"/>
      <w:docPartObj>
        <w:docPartGallery w:val="Page Numbers (Bottom of Page)"/>
        <w:docPartUnique/>
      </w:docPartObj>
    </w:sdtPr>
    <w:sdtEndPr>
      <w:rPr>
        <w:rFonts w:ascii="Times New Roman" w:hAnsi="Times New Roman" w:cs="Times New Roman"/>
      </w:rPr>
    </w:sdtEndPr>
    <w:sdtContent>
      <w:p w14:paraId="432F32E7" w14:textId="77777777" w:rsidR="00C51343" w:rsidRPr="00E177DA" w:rsidRDefault="00C51343">
        <w:pPr>
          <w:pStyle w:val="a8"/>
          <w:jc w:val="center"/>
          <w:rPr>
            <w:rFonts w:ascii="Times New Roman" w:hAnsi="Times New Roman" w:cs="Times New Roman"/>
          </w:rPr>
        </w:pPr>
        <w:r w:rsidRPr="00E177DA">
          <w:rPr>
            <w:rFonts w:ascii="Times New Roman" w:hAnsi="Times New Roman" w:cs="Times New Roman"/>
          </w:rPr>
          <w:fldChar w:fldCharType="begin"/>
        </w:r>
        <w:r w:rsidRPr="00E177DA">
          <w:rPr>
            <w:rFonts w:ascii="Times New Roman" w:hAnsi="Times New Roman" w:cs="Times New Roman"/>
          </w:rPr>
          <w:instrText>PAGE   \* MERGEFORMAT</w:instrText>
        </w:r>
        <w:r w:rsidRPr="00E177DA">
          <w:rPr>
            <w:rFonts w:ascii="Times New Roman" w:hAnsi="Times New Roman" w:cs="Times New Roman"/>
          </w:rPr>
          <w:fldChar w:fldCharType="separate"/>
        </w:r>
        <w:r>
          <w:rPr>
            <w:rFonts w:ascii="Times New Roman" w:hAnsi="Times New Roman" w:cs="Times New Roman"/>
            <w:noProof/>
          </w:rPr>
          <w:t>5</w:t>
        </w:r>
        <w:r w:rsidRPr="00E177DA">
          <w:rPr>
            <w:rFonts w:ascii="Times New Roman" w:hAnsi="Times New Roman" w:cs="Times New Roman"/>
          </w:rPr>
          <w:fldChar w:fldCharType="end"/>
        </w:r>
      </w:p>
    </w:sdtContent>
  </w:sdt>
  <w:p w14:paraId="04C0A19C" w14:textId="77777777" w:rsidR="00C51343" w:rsidRDefault="00C5134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4415" w14:textId="77777777" w:rsidR="00C51343" w:rsidRDefault="00C5134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255592"/>
      <w:docPartObj>
        <w:docPartGallery w:val="Page Numbers (Bottom of Page)"/>
        <w:docPartUnique/>
      </w:docPartObj>
    </w:sdtPr>
    <w:sdtEndPr>
      <w:rPr>
        <w:rFonts w:ascii="Times New Roman" w:hAnsi="Times New Roman" w:cs="Times New Roman"/>
      </w:rPr>
    </w:sdtEndPr>
    <w:sdtContent>
      <w:p w14:paraId="45CAA6BE" w14:textId="77777777" w:rsidR="00C51343" w:rsidRPr="00E177DA" w:rsidRDefault="00C51343">
        <w:pPr>
          <w:pStyle w:val="a8"/>
          <w:jc w:val="center"/>
          <w:rPr>
            <w:rFonts w:ascii="Times New Roman" w:hAnsi="Times New Roman" w:cs="Times New Roman"/>
          </w:rPr>
        </w:pPr>
        <w:r w:rsidRPr="00E177DA">
          <w:rPr>
            <w:rFonts w:ascii="Times New Roman" w:hAnsi="Times New Roman" w:cs="Times New Roman"/>
          </w:rPr>
          <w:fldChar w:fldCharType="begin"/>
        </w:r>
        <w:r w:rsidRPr="00E177DA">
          <w:rPr>
            <w:rFonts w:ascii="Times New Roman" w:hAnsi="Times New Roman" w:cs="Times New Roman"/>
          </w:rPr>
          <w:instrText>PAGE   \* MERGEFORMAT</w:instrText>
        </w:r>
        <w:r w:rsidRPr="00E177DA">
          <w:rPr>
            <w:rFonts w:ascii="Times New Roman" w:hAnsi="Times New Roman" w:cs="Times New Roman"/>
          </w:rPr>
          <w:fldChar w:fldCharType="separate"/>
        </w:r>
        <w:r>
          <w:rPr>
            <w:rFonts w:ascii="Times New Roman" w:hAnsi="Times New Roman" w:cs="Times New Roman"/>
            <w:noProof/>
          </w:rPr>
          <w:t>2</w:t>
        </w:r>
        <w:r w:rsidRPr="00E177DA">
          <w:rPr>
            <w:rFonts w:ascii="Times New Roman" w:hAnsi="Times New Roman" w:cs="Times New Roman"/>
          </w:rPr>
          <w:fldChar w:fldCharType="end"/>
        </w:r>
      </w:p>
    </w:sdtContent>
  </w:sdt>
  <w:p w14:paraId="0A6BA79C" w14:textId="77777777" w:rsidR="00C51343" w:rsidRDefault="00C513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6E0CD" w14:textId="77777777" w:rsidR="000D59FE" w:rsidRDefault="000D59FE" w:rsidP="00A23B58">
      <w:r>
        <w:separator/>
      </w:r>
    </w:p>
  </w:footnote>
  <w:footnote w:type="continuationSeparator" w:id="0">
    <w:p w14:paraId="4CDEF4CC" w14:textId="77777777" w:rsidR="000D59FE" w:rsidRDefault="000D59FE" w:rsidP="00A23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C78F9" w14:textId="77777777" w:rsidR="00C51343" w:rsidRDefault="00C51343">
    <w:pPr>
      <w:pStyle w:val="a6"/>
      <w:framePr w:w="11572" w:h="139" w:wrap="none" w:vAnchor="text" w:hAnchor="page" w:x="167" w:y="1273"/>
      <w:shd w:val="clear" w:color="auto" w:fill="auto"/>
      <w:ind w:left="5789"/>
    </w:pPr>
    <w:r>
      <w:fldChar w:fldCharType="begin"/>
    </w:r>
    <w:r>
      <w:instrText xml:space="preserve"> PAGE \* MERGEFORMAT </w:instrText>
    </w:r>
    <w:r>
      <w:fldChar w:fldCharType="separate"/>
    </w:r>
    <w:r w:rsidRPr="00A46A2F">
      <w:rPr>
        <w:rStyle w:val="a7"/>
      </w:rPr>
      <w:t>26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0F469" w14:textId="77777777" w:rsidR="00C51343" w:rsidRDefault="00C51343">
    <w:pPr>
      <w:pStyle w:val="a6"/>
      <w:framePr w:w="11572" w:h="139" w:wrap="none" w:vAnchor="text" w:hAnchor="page" w:x="167" w:y="1273"/>
      <w:shd w:val="clear" w:color="auto" w:fill="auto"/>
      <w:ind w:left="5789"/>
    </w:pPr>
    <w:r>
      <w:fldChar w:fldCharType="begin"/>
    </w:r>
    <w:r>
      <w:instrText xml:space="preserve"> PAGE \* MERGEFORMAT </w:instrText>
    </w:r>
    <w:r>
      <w:fldChar w:fldCharType="separate"/>
    </w:r>
    <w:r w:rsidRPr="00A46A2F">
      <w:rPr>
        <w:rStyle w:val="a7"/>
      </w:rPr>
      <w:t>30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E9D37" w14:textId="77777777" w:rsidR="00C51343" w:rsidRPr="008C24D4" w:rsidRDefault="00C51343" w:rsidP="008C24D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BCA7B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FA5ADB3C"/>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05"/>
    <w:multiLevelType w:val="multilevel"/>
    <w:tmpl w:val="F416B9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07"/>
    <w:multiLevelType w:val="multilevel"/>
    <w:tmpl w:val="2E76E4BE"/>
    <w:lvl w:ilvl="0">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009"/>
    <w:multiLevelType w:val="multilevel"/>
    <w:tmpl w:val="7AA6AF12"/>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000000D"/>
    <w:multiLevelType w:val="multilevel"/>
    <w:tmpl w:val="0000000C"/>
    <w:lvl w:ilvl="0">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15:restartNumberingAfterBreak="0">
    <w:nsid w:val="0000000F"/>
    <w:multiLevelType w:val="multilevel"/>
    <w:tmpl w:val="0000000E"/>
    <w:lvl w:ilvl="0">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15:restartNumberingAfterBreak="0">
    <w:nsid w:val="00000011"/>
    <w:multiLevelType w:val="multilevel"/>
    <w:tmpl w:val="3F82EE6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15:restartNumberingAfterBreak="0">
    <w:nsid w:val="00000013"/>
    <w:multiLevelType w:val="multilevel"/>
    <w:tmpl w:val="78527476"/>
    <w:lvl w:ilvl="0">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15:restartNumberingAfterBreak="0">
    <w:nsid w:val="00000015"/>
    <w:multiLevelType w:val="multilevel"/>
    <w:tmpl w:val="49A00C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15:restartNumberingAfterBreak="0">
    <w:nsid w:val="00000017"/>
    <w:multiLevelType w:val="multilevel"/>
    <w:tmpl w:val="2176FFE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15:restartNumberingAfterBreak="0">
    <w:nsid w:val="00000019"/>
    <w:multiLevelType w:val="multilevel"/>
    <w:tmpl w:val="D86C4C7A"/>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15:restartNumberingAfterBreak="0">
    <w:nsid w:val="0000001B"/>
    <w:multiLevelType w:val="multilevel"/>
    <w:tmpl w:val="A0B6E25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15:restartNumberingAfterBreak="0">
    <w:nsid w:val="0000001D"/>
    <w:multiLevelType w:val="multilevel"/>
    <w:tmpl w:val="22602486"/>
    <w:lvl w:ilvl="0">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15:restartNumberingAfterBreak="0">
    <w:nsid w:val="06440460"/>
    <w:multiLevelType w:val="multilevel"/>
    <w:tmpl w:val="0CCC2AC4"/>
    <w:lvl w:ilvl="0">
      <w:start w:val="3"/>
      <w:numFmt w:val="decimal"/>
      <w:lvlText w:val="%1."/>
      <w:lvlJc w:val="left"/>
      <w:pPr>
        <w:ind w:left="450" w:hanging="450"/>
      </w:pPr>
      <w:rPr>
        <w:rFonts w:hint="default"/>
      </w:rPr>
    </w:lvl>
    <w:lvl w:ilvl="1">
      <w:start w:val="4"/>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7" w15:restartNumberingAfterBreak="0">
    <w:nsid w:val="11C56F4D"/>
    <w:multiLevelType w:val="multilevel"/>
    <w:tmpl w:val="5762CFC2"/>
    <w:lvl w:ilvl="0">
      <w:start w:val="5"/>
      <w:numFmt w:val="decimal"/>
      <w:lvlText w:val="%1."/>
      <w:lvlJc w:val="left"/>
      <w:pPr>
        <w:ind w:left="450" w:hanging="450"/>
      </w:pPr>
      <w:rPr>
        <w:rFonts w:hint="default"/>
      </w:rPr>
    </w:lvl>
    <w:lvl w:ilvl="1">
      <w:start w:val="4"/>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8" w15:restartNumberingAfterBreak="0">
    <w:nsid w:val="12ED4A2A"/>
    <w:multiLevelType w:val="multilevel"/>
    <w:tmpl w:val="EE3E57FE"/>
    <w:lvl w:ilvl="0">
      <w:start w:val="3"/>
      <w:numFmt w:val="decimal"/>
      <w:lvlText w:val="%1."/>
      <w:lvlJc w:val="left"/>
      <w:pPr>
        <w:ind w:left="450" w:hanging="450"/>
      </w:pPr>
      <w:rPr>
        <w:rFonts w:hint="default"/>
      </w:rPr>
    </w:lvl>
    <w:lvl w:ilvl="1">
      <w:start w:val="4"/>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9" w15:restartNumberingAfterBreak="0">
    <w:nsid w:val="21FA394E"/>
    <w:multiLevelType w:val="multilevel"/>
    <w:tmpl w:val="25D478F0"/>
    <w:lvl w:ilvl="0">
      <w:start w:val="3"/>
      <w:numFmt w:val="decimal"/>
      <w:lvlText w:val="%1."/>
      <w:lvlJc w:val="left"/>
      <w:pPr>
        <w:ind w:left="450" w:hanging="45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0" w15:restartNumberingAfterBreak="0">
    <w:nsid w:val="2E413ADA"/>
    <w:multiLevelType w:val="multilevel"/>
    <w:tmpl w:val="008AF5BA"/>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E5A5EBD"/>
    <w:multiLevelType w:val="multilevel"/>
    <w:tmpl w:val="640213D6"/>
    <w:lvl w:ilvl="0">
      <w:start w:val="2"/>
      <w:numFmt w:val="decimal"/>
      <w:lvlText w:val="%1."/>
      <w:lvlJc w:val="left"/>
      <w:pPr>
        <w:ind w:left="612" w:hanging="612"/>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E36B12"/>
    <w:multiLevelType w:val="hybridMultilevel"/>
    <w:tmpl w:val="B358AB6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45116915"/>
    <w:multiLevelType w:val="multilevel"/>
    <w:tmpl w:val="2438E554"/>
    <w:lvl w:ilvl="0">
      <w:start w:val="2"/>
      <w:numFmt w:val="decimal"/>
      <w:lvlText w:val="%1."/>
      <w:lvlJc w:val="left"/>
      <w:pPr>
        <w:ind w:left="744" w:hanging="744"/>
      </w:pPr>
      <w:rPr>
        <w:rFonts w:hint="default"/>
      </w:rPr>
    </w:lvl>
    <w:lvl w:ilvl="1">
      <w:start w:val="14"/>
      <w:numFmt w:val="decimal"/>
      <w:lvlText w:val="%1.%2."/>
      <w:lvlJc w:val="left"/>
      <w:pPr>
        <w:ind w:left="1014" w:hanging="744"/>
      </w:pPr>
      <w:rPr>
        <w:rFonts w:hint="default"/>
      </w:rPr>
    </w:lvl>
    <w:lvl w:ilvl="2">
      <w:start w:val="4"/>
      <w:numFmt w:val="decimal"/>
      <w:lvlText w:val="%1.%2.%3."/>
      <w:lvlJc w:val="left"/>
      <w:pPr>
        <w:ind w:left="1284" w:hanging="744"/>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4" w15:restartNumberingAfterBreak="0">
    <w:nsid w:val="58C6681A"/>
    <w:multiLevelType w:val="multilevel"/>
    <w:tmpl w:val="F07C514E"/>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8B39C6"/>
    <w:multiLevelType w:val="multilevel"/>
    <w:tmpl w:val="5A340BFE"/>
    <w:lvl w:ilvl="0">
      <w:start w:val="5"/>
      <w:numFmt w:val="decimal"/>
      <w:lvlText w:val="%1"/>
      <w:lvlJc w:val="left"/>
      <w:pPr>
        <w:ind w:left="405" w:hanging="405"/>
      </w:pPr>
      <w:rPr>
        <w:rFonts w:hint="default"/>
      </w:rPr>
    </w:lvl>
    <w:lvl w:ilvl="1">
      <w:start w:val="3"/>
      <w:numFmt w:val="decimal"/>
      <w:lvlText w:val="%1.%2"/>
      <w:lvlJc w:val="left"/>
      <w:pPr>
        <w:ind w:left="825" w:hanging="40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6" w15:restartNumberingAfterBreak="0">
    <w:nsid w:val="71CA312C"/>
    <w:multiLevelType w:val="multilevel"/>
    <w:tmpl w:val="3D542F2E"/>
    <w:lvl w:ilvl="0">
      <w:start w:val="3"/>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7" w15:restartNumberingAfterBreak="0">
    <w:nsid w:val="79DE1526"/>
    <w:multiLevelType w:val="multilevel"/>
    <w:tmpl w:val="2304D80C"/>
    <w:lvl w:ilvl="0">
      <w:start w:val="3"/>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1"/>
  </w:num>
  <w:num w:numId="18">
    <w:abstractNumId w:val="23"/>
  </w:num>
  <w:num w:numId="19">
    <w:abstractNumId w:val="22"/>
  </w:num>
  <w:num w:numId="20">
    <w:abstractNumId w:val="20"/>
  </w:num>
  <w:num w:numId="21">
    <w:abstractNumId w:val="27"/>
  </w:num>
  <w:num w:numId="22">
    <w:abstractNumId w:val="26"/>
  </w:num>
  <w:num w:numId="23">
    <w:abstractNumId w:val="19"/>
  </w:num>
  <w:num w:numId="24">
    <w:abstractNumId w:val="16"/>
  </w:num>
  <w:num w:numId="25">
    <w:abstractNumId w:val="18"/>
  </w:num>
  <w:num w:numId="26">
    <w:abstractNumId w:val="25"/>
  </w:num>
  <w:num w:numId="27">
    <w:abstractNumId w:val="2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D7D"/>
    <w:rsid w:val="00001D3C"/>
    <w:rsid w:val="00010958"/>
    <w:rsid w:val="00016BEF"/>
    <w:rsid w:val="00017DAC"/>
    <w:rsid w:val="000233F3"/>
    <w:rsid w:val="00024773"/>
    <w:rsid w:val="000277C6"/>
    <w:rsid w:val="000472DC"/>
    <w:rsid w:val="00054FCA"/>
    <w:rsid w:val="000554ED"/>
    <w:rsid w:val="00070BE5"/>
    <w:rsid w:val="00071473"/>
    <w:rsid w:val="0007651C"/>
    <w:rsid w:val="00091704"/>
    <w:rsid w:val="00093D95"/>
    <w:rsid w:val="000941B6"/>
    <w:rsid w:val="00094A5C"/>
    <w:rsid w:val="000964F3"/>
    <w:rsid w:val="00097162"/>
    <w:rsid w:val="000B2BFF"/>
    <w:rsid w:val="000B584C"/>
    <w:rsid w:val="000C0672"/>
    <w:rsid w:val="000C1205"/>
    <w:rsid w:val="000D59FE"/>
    <w:rsid w:val="000D5D7D"/>
    <w:rsid w:val="000E0230"/>
    <w:rsid w:val="000E1DBD"/>
    <w:rsid w:val="000E728C"/>
    <w:rsid w:val="00114FD9"/>
    <w:rsid w:val="00116C5A"/>
    <w:rsid w:val="001208C9"/>
    <w:rsid w:val="00154C2B"/>
    <w:rsid w:val="00160EAC"/>
    <w:rsid w:val="00172FDA"/>
    <w:rsid w:val="0018528E"/>
    <w:rsid w:val="00194C36"/>
    <w:rsid w:val="0019784A"/>
    <w:rsid w:val="001A1518"/>
    <w:rsid w:val="001A38FE"/>
    <w:rsid w:val="001A5B33"/>
    <w:rsid w:val="001A66EC"/>
    <w:rsid w:val="001C43A4"/>
    <w:rsid w:val="001C749D"/>
    <w:rsid w:val="001E372D"/>
    <w:rsid w:val="001F4AB3"/>
    <w:rsid w:val="002200AD"/>
    <w:rsid w:val="0024107A"/>
    <w:rsid w:val="002415C7"/>
    <w:rsid w:val="00255BD4"/>
    <w:rsid w:val="00266731"/>
    <w:rsid w:val="00280751"/>
    <w:rsid w:val="002925B9"/>
    <w:rsid w:val="002A4358"/>
    <w:rsid w:val="002D6615"/>
    <w:rsid w:val="002E6CD1"/>
    <w:rsid w:val="002F7D54"/>
    <w:rsid w:val="00310186"/>
    <w:rsid w:val="0031651B"/>
    <w:rsid w:val="00322897"/>
    <w:rsid w:val="00336CC4"/>
    <w:rsid w:val="00352528"/>
    <w:rsid w:val="00364D0F"/>
    <w:rsid w:val="003678B6"/>
    <w:rsid w:val="003810A6"/>
    <w:rsid w:val="00385A7A"/>
    <w:rsid w:val="003868EC"/>
    <w:rsid w:val="00392597"/>
    <w:rsid w:val="003A05E3"/>
    <w:rsid w:val="003C1535"/>
    <w:rsid w:val="003C30BC"/>
    <w:rsid w:val="003C7190"/>
    <w:rsid w:val="003F116F"/>
    <w:rsid w:val="003F1550"/>
    <w:rsid w:val="003F3BC7"/>
    <w:rsid w:val="004037D7"/>
    <w:rsid w:val="00414CF1"/>
    <w:rsid w:val="004365A0"/>
    <w:rsid w:val="004633F4"/>
    <w:rsid w:val="00473F66"/>
    <w:rsid w:val="004876D2"/>
    <w:rsid w:val="004B3C2C"/>
    <w:rsid w:val="004B7F3C"/>
    <w:rsid w:val="004C3BB7"/>
    <w:rsid w:val="004D4178"/>
    <w:rsid w:val="00503913"/>
    <w:rsid w:val="00505820"/>
    <w:rsid w:val="0052081F"/>
    <w:rsid w:val="0053435A"/>
    <w:rsid w:val="00541E6E"/>
    <w:rsid w:val="00547EB5"/>
    <w:rsid w:val="00576B97"/>
    <w:rsid w:val="00584A2A"/>
    <w:rsid w:val="005928EF"/>
    <w:rsid w:val="00596046"/>
    <w:rsid w:val="005B0B71"/>
    <w:rsid w:val="005B1B4D"/>
    <w:rsid w:val="005D0929"/>
    <w:rsid w:val="005D092C"/>
    <w:rsid w:val="005D0ADE"/>
    <w:rsid w:val="005D1A4A"/>
    <w:rsid w:val="005D6324"/>
    <w:rsid w:val="005D71DD"/>
    <w:rsid w:val="005E3B05"/>
    <w:rsid w:val="005F51F7"/>
    <w:rsid w:val="00601B54"/>
    <w:rsid w:val="00604F23"/>
    <w:rsid w:val="006143D9"/>
    <w:rsid w:val="00625748"/>
    <w:rsid w:val="00631117"/>
    <w:rsid w:val="00645E07"/>
    <w:rsid w:val="0065141C"/>
    <w:rsid w:val="00652815"/>
    <w:rsid w:val="00653355"/>
    <w:rsid w:val="00657DE9"/>
    <w:rsid w:val="006603E1"/>
    <w:rsid w:val="00666E3D"/>
    <w:rsid w:val="006766AB"/>
    <w:rsid w:val="00685995"/>
    <w:rsid w:val="00692B59"/>
    <w:rsid w:val="00696D5A"/>
    <w:rsid w:val="00697D60"/>
    <w:rsid w:val="006B157B"/>
    <w:rsid w:val="006B2B36"/>
    <w:rsid w:val="006B63B8"/>
    <w:rsid w:val="006C49AF"/>
    <w:rsid w:val="006C54F0"/>
    <w:rsid w:val="006C77FA"/>
    <w:rsid w:val="006E2670"/>
    <w:rsid w:val="006E3247"/>
    <w:rsid w:val="006E354C"/>
    <w:rsid w:val="006E538A"/>
    <w:rsid w:val="007021D0"/>
    <w:rsid w:val="007100A1"/>
    <w:rsid w:val="007115D6"/>
    <w:rsid w:val="007275B5"/>
    <w:rsid w:val="00745F64"/>
    <w:rsid w:val="007501B4"/>
    <w:rsid w:val="00753244"/>
    <w:rsid w:val="007537B5"/>
    <w:rsid w:val="0077073C"/>
    <w:rsid w:val="00773414"/>
    <w:rsid w:val="00773B59"/>
    <w:rsid w:val="007749A5"/>
    <w:rsid w:val="00776208"/>
    <w:rsid w:val="00780E63"/>
    <w:rsid w:val="007901DD"/>
    <w:rsid w:val="007A5A6D"/>
    <w:rsid w:val="007A7C9E"/>
    <w:rsid w:val="007B4767"/>
    <w:rsid w:val="007C1081"/>
    <w:rsid w:val="007E2CC4"/>
    <w:rsid w:val="008061B7"/>
    <w:rsid w:val="008114E7"/>
    <w:rsid w:val="00811D9B"/>
    <w:rsid w:val="00815196"/>
    <w:rsid w:val="00816C44"/>
    <w:rsid w:val="0083353E"/>
    <w:rsid w:val="00873BF8"/>
    <w:rsid w:val="0089057D"/>
    <w:rsid w:val="00893DAB"/>
    <w:rsid w:val="00895391"/>
    <w:rsid w:val="008978F4"/>
    <w:rsid w:val="008A2920"/>
    <w:rsid w:val="008A415E"/>
    <w:rsid w:val="008A68BE"/>
    <w:rsid w:val="008B6365"/>
    <w:rsid w:val="008C24D4"/>
    <w:rsid w:val="008C4149"/>
    <w:rsid w:val="008D4DE5"/>
    <w:rsid w:val="008E3899"/>
    <w:rsid w:val="008E66A1"/>
    <w:rsid w:val="008F3E8C"/>
    <w:rsid w:val="00903E70"/>
    <w:rsid w:val="00917CA8"/>
    <w:rsid w:val="009278AC"/>
    <w:rsid w:val="009318AE"/>
    <w:rsid w:val="00944A3A"/>
    <w:rsid w:val="009653B6"/>
    <w:rsid w:val="00971205"/>
    <w:rsid w:val="00972C70"/>
    <w:rsid w:val="00980818"/>
    <w:rsid w:val="009818CD"/>
    <w:rsid w:val="00981DBF"/>
    <w:rsid w:val="00993616"/>
    <w:rsid w:val="00993E52"/>
    <w:rsid w:val="009A4E24"/>
    <w:rsid w:val="009B1F50"/>
    <w:rsid w:val="009B4E47"/>
    <w:rsid w:val="009C1898"/>
    <w:rsid w:val="009C31D6"/>
    <w:rsid w:val="009D3C83"/>
    <w:rsid w:val="009F18C8"/>
    <w:rsid w:val="009F2216"/>
    <w:rsid w:val="00A02705"/>
    <w:rsid w:val="00A03653"/>
    <w:rsid w:val="00A04102"/>
    <w:rsid w:val="00A05490"/>
    <w:rsid w:val="00A201D4"/>
    <w:rsid w:val="00A23B58"/>
    <w:rsid w:val="00A24963"/>
    <w:rsid w:val="00A365EC"/>
    <w:rsid w:val="00A4123F"/>
    <w:rsid w:val="00A42136"/>
    <w:rsid w:val="00A52259"/>
    <w:rsid w:val="00A71576"/>
    <w:rsid w:val="00A777FF"/>
    <w:rsid w:val="00A81B2B"/>
    <w:rsid w:val="00A93A65"/>
    <w:rsid w:val="00AC2F4E"/>
    <w:rsid w:val="00AE375D"/>
    <w:rsid w:val="00AE4B1D"/>
    <w:rsid w:val="00AE4BA5"/>
    <w:rsid w:val="00AE5CA9"/>
    <w:rsid w:val="00AE7865"/>
    <w:rsid w:val="00B22688"/>
    <w:rsid w:val="00B256CE"/>
    <w:rsid w:val="00B3299A"/>
    <w:rsid w:val="00B41055"/>
    <w:rsid w:val="00B57ABA"/>
    <w:rsid w:val="00B74E40"/>
    <w:rsid w:val="00B836B8"/>
    <w:rsid w:val="00B928B7"/>
    <w:rsid w:val="00BA0AF6"/>
    <w:rsid w:val="00BB2FB1"/>
    <w:rsid w:val="00BD0A45"/>
    <w:rsid w:val="00BD6769"/>
    <w:rsid w:val="00BE4238"/>
    <w:rsid w:val="00BE79B4"/>
    <w:rsid w:val="00C034E6"/>
    <w:rsid w:val="00C07F9A"/>
    <w:rsid w:val="00C174AE"/>
    <w:rsid w:val="00C21F46"/>
    <w:rsid w:val="00C268BA"/>
    <w:rsid w:val="00C30461"/>
    <w:rsid w:val="00C30CFE"/>
    <w:rsid w:val="00C31990"/>
    <w:rsid w:val="00C32B85"/>
    <w:rsid w:val="00C51343"/>
    <w:rsid w:val="00C809B8"/>
    <w:rsid w:val="00C820EE"/>
    <w:rsid w:val="00CA3B30"/>
    <w:rsid w:val="00CB29BD"/>
    <w:rsid w:val="00CB3C9E"/>
    <w:rsid w:val="00CC08DA"/>
    <w:rsid w:val="00CC192F"/>
    <w:rsid w:val="00CD7817"/>
    <w:rsid w:val="00CF42EC"/>
    <w:rsid w:val="00CF7114"/>
    <w:rsid w:val="00D073D4"/>
    <w:rsid w:val="00D23A54"/>
    <w:rsid w:val="00D41961"/>
    <w:rsid w:val="00D426E8"/>
    <w:rsid w:val="00D45BF6"/>
    <w:rsid w:val="00D5024D"/>
    <w:rsid w:val="00D555A7"/>
    <w:rsid w:val="00D57538"/>
    <w:rsid w:val="00D61CB4"/>
    <w:rsid w:val="00D64F51"/>
    <w:rsid w:val="00D6579D"/>
    <w:rsid w:val="00D65D91"/>
    <w:rsid w:val="00D66D6F"/>
    <w:rsid w:val="00D7142E"/>
    <w:rsid w:val="00D76170"/>
    <w:rsid w:val="00D94C6C"/>
    <w:rsid w:val="00DA68F2"/>
    <w:rsid w:val="00DB58E7"/>
    <w:rsid w:val="00DC3C3B"/>
    <w:rsid w:val="00DC6CCB"/>
    <w:rsid w:val="00DE59FE"/>
    <w:rsid w:val="00DF3185"/>
    <w:rsid w:val="00E109CD"/>
    <w:rsid w:val="00E177DA"/>
    <w:rsid w:val="00E22D27"/>
    <w:rsid w:val="00E26FB2"/>
    <w:rsid w:val="00E51503"/>
    <w:rsid w:val="00E559B2"/>
    <w:rsid w:val="00E77C00"/>
    <w:rsid w:val="00E86E1A"/>
    <w:rsid w:val="00EA098E"/>
    <w:rsid w:val="00EB3C1A"/>
    <w:rsid w:val="00EB44CD"/>
    <w:rsid w:val="00EB4D61"/>
    <w:rsid w:val="00EB65F0"/>
    <w:rsid w:val="00EC6C7B"/>
    <w:rsid w:val="00EE5DD0"/>
    <w:rsid w:val="00EF0D49"/>
    <w:rsid w:val="00EF1684"/>
    <w:rsid w:val="00F060CF"/>
    <w:rsid w:val="00F0666C"/>
    <w:rsid w:val="00F11368"/>
    <w:rsid w:val="00F148B8"/>
    <w:rsid w:val="00F20BB3"/>
    <w:rsid w:val="00F20D2F"/>
    <w:rsid w:val="00F250DF"/>
    <w:rsid w:val="00F319BC"/>
    <w:rsid w:val="00F35A63"/>
    <w:rsid w:val="00F55215"/>
    <w:rsid w:val="00F65876"/>
    <w:rsid w:val="00F80DEB"/>
    <w:rsid w:val="00F8445C"/>
    <w:rsid w:val="00FA4277"/>
    <w:rsid w:val="00FA637D"/>
    <w:rsid w:val="00FB0722"/>
    <w:rsid w:val="00FB13E3"/>
    <w:rsid w:val="00FC6EC6"/>
    <w:rsid w:val="00FD2215"/>
    <w:rsid w:val="00FE0381"/>
    <w:rsid w:val="00FF085E"/>
    <w:rsid w:val="00FF1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74556"/>
  <w15:docId w15:val="{47FBA834-23BD-4C76-85D6-037722F0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E538A"/>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0D5D7D"/>
    <w:rPr>
      <w:sz w:val="23"/>
      <w:szCs w:val="23"/>
      <w:shd w:val="clear" w:color="auto" w:fill="FFFFFF"/>
    </w:rPr>
  </w:style>
  <w:style w:type="character" w:customStyle="1" w:styleId="5">
    <w:name w:val="Основной текст (5)_"/>
    <w:basedOn w:val="a0"/>
    <w:link w:val="51"/>
    <w:uiPriority w:val="99"/>
    <w:rsid w:val="000D5D7D"/>
    <w:rPr>
      <w:i/>
      <w:iCs/>
      <w:sz w:val="21"/>
      <w:szCs w:val="21"/>
      <w:shd w:val="clear" w:color="auto" w:fill="FFFFFF"/>
    </w:rPr>
  </w:style>
  <w:style w:type="paragraph" w:styleId="a3">
    <w:name w:val="Body Text"/>
    <w:basedOn w:val="a"/>
    <w:link w:val="1"/>
    <w:uiPriority w:val="99"/>
    <w:rsid w:val="000D5D7D"/>
    <w:pPr>
      <w:shd w:val="clear" w:color="auto" w:fill="FFFFFF"/>
      <w:spacing w:after="240" w:line="266" w:lineRule="exact"/>
      <w:jc w:val="center"/>
    </w:pPr>
    <w:rPr>
      <w:rFonts w:ascii="Times New Roman" w:eastAsia="Times New Roman" w:hAnsi="Times New Roman" w:cs="Times New Roman"/>
      <w:color w:val="auto"/>
      <w:sz w:val="23"/>
      <w:szCs w:val="23"/>
    </w:rPr>
  </w:style>
  <w:style w:type="character" w:customStyle="1" w:styleId="a4">
    <w:name w:val="Основной текст Знак"/>
    <w:basedOn w:val="a0"/>
    <w:rsid w:val="000D5D7D"/>
    <w:rPr>
      <w:rFonts w:ascii="Arial Unicode MS" w:eastAsia="Arial Unicode MS" w:hAnsi="Arial Unicode MS" w:cs="Arial Unicode MS"/>
      <w:color w:val="000000"/>
      <w:sz w:val="24"/>
      <w:szCs w:val="24"/>
    </w:rPr>
  </w:style>
  <w:style w:type="character" w:customStyle="1" w:styleId="9">
    <w:name w:val="Основной текст (9)_"/>
    <w:basedOn w:val="a0"/>
    <w:link w:val="91"/>
    <w:uiPriority w:val="99"/>
    <w:rsid w:val="000D5D7D"/>
    <w:rPr>
      <w:b/>
      <w:bCs/>
      <w:sz w:val="27"/>
      <w:szCs w:val="27"/>
      <w:shd w:val="clear" w:color="auto" w:fill="FFFFFF"/>
    </w:rPr>
  </w:style>
  <w:style w:type="character" w:customStyle="1" w:styleId="2">
    <w:name w:val="Заголовок №2_"/>
    <w:basedOn w:val="a0"/>
    <w:link w:val="21"/>
    <w:uiPriority w:val="99"/>
    <w:rsid w:val="000D5D7D"/>
    <w:rPr>
      <w:b/>
      <w:bCs/>
      <w:sz w:val="27"/>
      <w:szCs w:val="27"/>
      <w:shd w:val="clear" w:color="auto" w:fill="FFFFFF"/>
    </w:rPr>
  </w:style>
  <w:style w:type="character" w:customStyle="1" w:styleId="a5">
    <w:name w:val="Колонтитул_"/>
    <w:basedOn w:val="a0"/>
    <w:link w:val="a6"/>
    <w:uiPriority w:val="99"/>
    <w:rsid w:val="000D5D7D"/>
    <w:rPr>
      <w:noProof/>
      <w:shd w:val="clear" w:color="auto" w:fill="FFFFFF"/>
    </w:rPr>
  </w:style>
  <w:style w:type="character" w:customStyle="1" w:styleId="a7">
    <w:name w:val="Колонтитул + Полужирный"/>
    <w:basedOn w:val="a5"/>
    <w:uiPriority w:val="99"/>
    <w:rsid w:val="000D5D7D"/>
    <w:rPr>
      <w:b/>
      <w:bCs/>
      <w:noProof/>
      <w:spacing w:val="0"/>
      <w:shd w:val="clear" w:color="auto" w:fill="FFFFFF"/>
    </w:rPr>
  </w:style>
  <w:style w:type="character" w:customStyle="1" w:styleId="10">
    <w:name w:val="Колонтитул + Полужирный1"/>
    <w:basedOn w:val="a5"/>
    <w:uiPriority w:val="99"/>
    <w:rsid w:val="000D5D7D"/>
    <w:rPr>
      <w:b/>
      <w:bCs/>
      <w:noProof/>
      <w:spacing w:val="0"/>
      <w:shd w:val="clear" w:color="auto" w:fill="FFFFFF"/>
    </w:rPr>
  </w:style>
  <w:style w:type="character" w:customStyle="1" w:styleId="13">
    <w:name w:val="Основной текст + 13"/>
    <w:aliases w:val="5 pt5"/>
    <w:basedOn w:val="1"/>
    <w:uiPriority w:val="99"/>
    <w:rsid w:val="000D5D7D"/>
    <w:rPr>
      <w:noProof/>
      <w:sz w:val="27"/>
      <w:szCs w:val="27"/>
      <w:shd w:val="clear" w:color="auto" w:fill="FFFFFF"/>
    </w:rPr>
  </w:style>
  <w:style w:type="character" w:customStyle="1" w:styleId="11">
    <w:name w:val="Заголовок №1_"/>
    <w:basedOn w:val="a0"/>
    <w:link w:val="12"/>
    <w:uiPriority w:val="99"/>
    <w:rsid w:val="000D5D7D"/>
    <w:rPr>
      <w:noProof/>
      <w:sz w:val="27"/>
      <w:szCs w:val="27"/>
      <w:shd w:val="clear" w:color="auto" w:fill="FFFFFF"/>
    </w:rPr>
  </w:style>
  <w:style w:type="character" w:customStyle="1" w:styleId="110">
    <w:name w:val="Основной текст (11)_"/>
    <w:basedOn w:val="a0"/>
    <w:link w:val="111"/>
    <w:uiPriority w:val="99"/>
    <w:rsid w:val="000D5D7D"/>
    <w:rPr>
      <w:b/>
      <w:bCs/>
      <w:sz w:val="22"/>
      <w:szCs w:val="22"/>
      <w:shd w:val="clear" w:color="auto" w:fill="FFFFFF"/>
    </w:rPr>
  </w:style>
  <w:style w:type="character" w:customStyle="1" w:styleId="120">
    <w:name w:val="Основной текст (12)_"/>
    <w:basedOn w:val="a0"/>
    <w:link w:val="121"/>
    <w:uiPriority w:val="99"/>
    <w:rsid w:val="000D5D7D"/>
    <w:rPr>
      <w:sz w:val="21"/>
      <w:szCs w:val="21"/>
      <w:shd w:val="clear" w:color="auto" w:fill="FFFFFF"/>
    </w:rPr>
  </w:style>
  <w:style w:type="character" w:customStyle="1" w:styleId="122">
    <w:name w:val="Основной текст (12)"/>
    <w:basedOn w:val="120"/>
    <w:uiPriority w:val="99"/>
    <w:rsid w:val="000D5D7D"/>
    <w:rPr>
      <w:sz w:val="21"/>
      <w:szCs w:val="21"/>
      <w:shd w:val="clear" w:color="auto" w:fill="FFFFFF"/>
    </w:rPr>
  </w:style>
  <w:style w:type="character" w:customStyle="1" w:styleId="50">
    <w:name w:val="Основной текст (5) + Не курсив"/>
    <w:basedOn w:val="5"/>
    <w:uiPriority w:val="99"/>
    <w:rsid w:val="000D5D7D"/>
    <w:rPr>
      <w:i/>
      <w:iCs/>
      <w:sz w:val="21"/>
      <w:szCs w:val="21"/>
      <w:shd w:val="clear" w:color="auto" w:fill="FFFFFF"/>
    </w:rPr>
  </w:style>
  <w:style w:type="character" w:customStyle="1" w:styleId="1220">
    <w:name w:val="Основной текст (12)2"/>
    <w:basedOn w:val="120"/>
    <w:uiPriority w:val="99"/>
    <w:rsid w:val="000D5D7D"/>
    <w:rPr>
      <w:sz w:val="21"/>
      <w:szCs w:val="21"/>
      <w:u w:val="single"/>
      <w:shd w:val="clear" w:color="auto" w:fill="FFFFFF"/>
    </w:rPr>
  </w:style>
  <w:style w:type="character" w:customStyle="1" w:styleId="130">
    <w:name w:val="Основной текст (13)_"/>
    <w:basedOn w:val="a0"/>
    <w:link w:val="131"/>
    <w:uiPriority w:val="99"/>
    <w:rsid w:val="000D5D7D"/>
    <w:rPr>
      <w:sz w:val="19"/>
      <w:szCs w:val="19"/>
      <w:shd w:val="clear" w:color="auto" w:fill="FFFFFF"/>
    </w:rPr>
  </w:style>
  <w:style w:type="character" w:customStyle="1" w:styleId="14">
    <w:name w:val="Основной текст (14)_"/>
    <w:basedOn w:val="a0"/>
    <w:link w:val="140"/>
    <w:uiPriority w:val="99"/>
    <w:rsid w:val="000D5D7D"/>
    <w:rPr>
      <w:b/>
      <w:bCs/>
      <w:sz w:val="25"/>
      <w:szCs w:val="25"/>
      <w:shd w:val="clear" w:color="auto" w:fill="FFFFFF"/>
    </w:rPr>
  </w:style>
  <w:style w:type="character" w:customStyle="1" w:styleId="90">
    <w:name w:val="Основной текст + 9"/>
    <w:aliases w:val="5 pt4"/>
    <w:basedOn w:val="1"/>
    <w:uiPriority w:val="99"/>
    <w:rsid w:val="000D5D7D"/>
    <w:rPr>
      <w:sz w:val="19"/>
      <w:szCs w:val="19"/>
      <w:shd w:val="clear" w:color="auto" w:fill="FFFFFF"/>
    </w:rPr>
  </w:style>
  <w:style w:type="character" w:customStyle="1" w:styleId="910">
    <w:name w:val="Основной текст + 91"/>
    <w:aliases w:val="5 pt3"/>
    <w:basedOn w:val="1"/>
    <w:uiPriority w:val="99"/>
    <w:rsid w:val="000D5D7D"/>
    <w:rPr>
      <w:sz w:val="19"/>
      <w:szCs w:val="19"/>
      <w:shd w:val="clear" w:color="auto" w:fill="FFFFFF"/>
    </w:rPr>
  </w:style>
  <w:style w:type="character" w:customStyle="1" w:styleId="1313">
    <w:name w:val="Основной текст (13) + 13"/>
    <w:aliases w:val="5 pt2,Полужирный"/>
    <w:basedOn w:val="130"/>
    <w:uiPriority w:val="99"/>
    <w:rsid w:val="000D5D7D"/>
    <w:rPr>
      <w:b/>
      <w:bCs/>
      <w:sz w:val="27"/>
      <w:szCs w:val="27"/>
      <w:shd w:val="clear" w:color="auto" w:fill="FFFFFF"/>
    </w:rPr>
  </w:style>
  <w:style w:type="character" w:customStyle="1" w:styleId="1311">
    <w:name w:val="Основной текст (13) + 11"/>
    <w:aliases w:val="5 pt1"/>
    <w:basedOn w:val="130"/>
    <w:uiPriority w:val="99"/>
    <w:rsid w:val="000D5D7D"/>
    <w:rPr>
      <w:sz w:val="23"/>
      <w:szCs w:val="23"/>
      <w:shd w:val="clear" w:color="auto" w:fill="FFFFFF"/>
    </w:rPr>
  </w:style>
  <w:style w:type="paragraph" w:customStyle="1" w:styleId="51">
    <w:name w:val="Основной текст (5)1"/>
    <w:basedOn w:val="a"/>
    <w:link w:val="5"/>
    <w:uiPriority w:val="99"/>
    <w:rsid w:val="000D5D7D"/>
    <w:pPr>
      <w:shd w:val="clear" w:color="auto" w:fill="FFFFFF"/>
      <w:spacing w:before="360" w:after="720" w:line="240" w:lineRule="atLeast"/>
    </w:pPr>
    <w:rPr>
      <w:rFonts w:ascii="Times New Roman" w:eastAsia="Times New Roman" w:hAnsi="Times New Roman" w:cs="Times New Roman"/>
      <w:i/>
      <w:iCs/>
      <w:color w:val="auto"/>
      <w:sz w:val="21"/>
      <w:szCs w:val="21"/>
    </w:rPr>
  </w:style>
  <w:style w:type="paragraph" w:customStyle="1" w:styleId="91">
    <w:name w:val="Основной текст (9)1"/>
    <w:basedOn w:val="a"/>
    <w:link w:val="9"/>
    <w:uiPriority w:val="99"/>
    <w:rsid w:val="000D5D7D"/>
    <w:pPr>
      <w:shd w:val="clear" w:color="auto" w:fill="FFFFFF"/>
      <w:spacing w:after="120" w:line="326" w:lineRule="exact"/>
      <w:jc w:val="center"/>
    </w:pPr>
    <w:rPr>
      <w:rFonts w:ascii="Times New Roman" w:eastAsia="Times New Roman" w:hAnsi="Times New Roman" w:cs="Times New Roman"/>
      <w:b/>
      <w:bCs/>
      <w:color w:val="auto"/>
      <w:sz w:val="27"/>
      <w:szCs w:val="27"/>
    </w:rPr>
  </w:style>
  <w:style w:type="paragraph" w:customStyle="1" w:styleId="21">
    <w:name w:val="Заголовок №21"/>
    <w:basedOn w:val="a"/>
    <w:link w:val="2"/>
    <w:uiPriority w:val="99"/>
    <w:rsid w:val="000D5D7D"/>
    <w:pPr>
      <w:shd w:val="clear" w:color="auto" w:fill="FFFFFF"/>
      <w:spacing w:line="312" w:lineRule="exact"/>
      <w:jc w:val="center"/>
      <w:outlineLvl w:val="1"/>
    </w:pPr>
    <w:rPr>
      <w:rFonts w:ascii="Times New Roman" w:eastAsia="Times New Roman" w:hAnsi="Times New Roman" w:cs="Times New Roman"/>
      <w:b/>
      <w:bCs/>
      <w:color w:val="auto"/>
      <w:sz w:val="27"/>
      <w:szCs w:val="27"/>
    </w:rPr>
  </w:style>
  <w:style w:type="paragraph" w:customStyle="1" w:styleId="a6">
    <w:name w:val="Колонтитул"/>
    <w:basedOn w:val="a"/>
    <w:link w:val="a5"/>
    <w:uiPriority w:val="99"/>
    <w:rsid w:val="000D5D7D"/>
    <w:pPr>
      <w:shd w:val="clear" w:color="auto" w:fill="FFFFFF"/>
    </w:pPr>
    <w:rPr>
      <w:rFonts w:ascii="Times New Roman" w:eastAsia="Times New Roman" w:hAnsi="Times New Roman" w:cs="Times New Roman"/>
      <w:noProof/>
      <w:color w:val="auto"/>
      <w:sz w:val="20"/>
      <w:szCs w:val="20"/>
    </w:rPr>
  </w:style>
  <w:style w:type="paragraph" w:customStyle="1" w:styleId="12">
    <w:name w:val="Заголовок №1"/>
    <w:basedOn w:val="a"/>
    <w:link w:val="11"/>
    <w:uiPriority w:val="99"/>
    <w:rsid w:val="000D5D7D"/>
    <w:pPr>
      <w:shd w:val="clear" w:color="auto" w:fill="FFFFFF"/>
      <w:spacing w:before="300" w:after="300" w:line="240" w:lineRule="atLeast"/>
      <w:jc w:val="center"/>
      <w:outlineLvl w:val="0"/>
    </w:pPr>
    <w:rPr>
      <w:rFonts w:ascii="Times New Roman" w:eastAsia="Times New Roman" w:hAnsi="Times New Roman" w:cs="Times New Roman"/>
      <w:noProof/>
      <w:color w:val="auto"/>
      <w:sz w:val="27"/>
      <w:szCs w:val="27"/>
    </w:rPr>
  </w:style>
  <w:style w:type="paragraph" w:customStyle="1" w:styleId="111">
    <w:name w:val="Основной текст (11)"/>
    <w:basedOn w:val="a"/>
    <w:link w:val="110"/>
    <w:uiPriority w:val="99"/>
    <w:rsid w:val="000D5D7D"/>
    <w:pPr>
      <w:shd w:val="clear" w:color="auto" w:fill="FFFFFF"/>
      <w:spacing w:before="900" w:line="293" w:lineRule="exact"/>
      <w:jc w:val="center"/>
    </w:pPr>
    <w:rPr>
      <w:rFonts w:ascii="Times New Roman" w:eastAsia="Times New Roman" w:hAnsi="Times New Roman" w:cs="Times New Roman"/>
      <w:b/>
      <w:bCs/>
      <w:color w:val="auto"/>
      <w:sz w:val="22"/>
      <w:szCs w:val="22"/>
    </w:rPr>
  </w:style>
  <w:style w:type="paragraph" w:customStyle="1" w:styleId="121">
    <w:name w:val="Основной текст (12)1"/>
    <w:basedOn w:val="a"/>
    <w:link w:val="120"/>
    <w:uiPriority w:val="99"/>
    <w:rsid w:val="000D5D7D"/>
    <w:pPr>
      <w:shd w:val="clear" w:color="auto" w:fill="FFFFFF"/>
      <w:spacing w:before="480" w:after="360" w:line="240" w:lineRule="atLeast"/>
    </w:pPr>
    <w:rPr>
      <w:rFonts w:ascii="Times New Roman" w:eastAsia="Times New Roman" w:hAnsi="Times New Roman" w:cs="Times New Roman"/>
      <w:color w:val="auto"/>
      <w:sz w:val="21"/>
      <w:szCs w:val="21"/>
    </w:rPr>
  </w:style>
  <w:style w:type="paragraph" w:customStyle="1" w:styleId="131">
    <w:name w:val="Основной текст (13)"/>
    <w:basedOn w:val="a"/>
    <w:link w:val="130"/>
    <w:uiPriority w:val="99"/>
    <w:rsid w:val="000D5D7D"/>
    <w:pPr>
      <w:shd w:val="clear" w:color="auto" w:fill="FFFFFF"/>
      <w:spacing w:before="960" w:after="480" w:line="230" w:lineRule="exact"/>
    </w:pPr>
    <w:rPr>
      <w:rFonts w:ascii="Times New Roman" w:eastAsia="Times New Roman" w:hAnsi="Times New Roman" w:cs="Times New Roman"/>
      <w:color w:val="auto"/>
      <w:sz w:val="19"/>
      <w:szCs w:val="19"/>
    </w:rPr>
  </w:style>
  <w:style w:type="paragraph" w:customStyle="1" w:styleId="140">
    <w:name w:val="Основной текст (14)"/>
    <w:basedOn w:val="a"/>
    <w:link w:val="14"/>
    <w:uiPriority w:val="99"/>
    <w:rsid w:val="000D5D7D"/>
    <w:pPr>
      <w:shd w:val="clear" w:color="auto" w:fill="FFFFFF"/>
      <w:spacing w:before="480" w:line="298" w:lineRule="exact"/>
      <w:jc w:val="center"/>
    </w:pPr>
    <w:rPr>
      <w:rFonts w:ascii="Times New Roman" w:eastAsia="Times New Roman" w:hAnsi="Times New Roman" w:cs="Times New Roman"/>
      <w:b/>
      <w:bCs/>
      <w:color w:val="auto"/>
      <w:sz w:val="25"/>
      <w:szCs w:val="25"/>
    </w:rPr>
  </w:style>
  <w:style w:type="character" w:customStyle="1" w:styleId="3">
    <w:name w:val="Основной текст (3)_"/>
    <w:basedOn w:val="a0"/>
    <w:link w:val="30"/>
    <w:locked/>
    <w:rsid w:val="000D5D7D"/>
    <w:rPr>
      <w:b/>
      <w:bCs/>
      <w:sz w:val="23"/>
      <w:szCs w:val="23"/>
      <w:shd w:val="clear" w:color="auto" w:fill="FFFFFF"/>
    </w:rPr>
  </w:style>
  <w:style w:type="paragraph" w:customStyle="1" w:styleId="30">
    <w:name w:val="Основной текст (3)"/>
    <w:basedOn w:val="a"/>
    <w:link w:val="3"/>
    <w:rsid w:val="000D5D7D"/>
    <w:pPr>
      <w:shd w:val="clear" w:color="auto" w:fill="FFFFFF"/>
      <w:spacing w:after="240" w:line="274" w:lineRule="exact"/>
      <w:ind w:hanging="240"/>
      <w:jc w:val="center"/>
    </w:pPr>
    <w:rPr>
      <w:rFonts w:ascii="Times New Roman" w:eastAsia="Times New Roman" w:hAnsi="Times New Roman" w:cs="Times New Roman"/>
      <w:b/>
      <w:bCs/>
      <w:color w:val="auto"/>
      <w:sz w:val="23"/>
      <w:szCs w:val="23"/>
    </w:rPr>
  </w:style>
  <w:style w:type="paragraph" w:customStyle="1" w:styleId="ConsPlusTitle">
    <w:name w:val="ConsPlusTitle"/>
    <w:rsid w:val="000D5D7D"/>
    <w:pPr>
      <w:widowControl w:val="0"/>
      <w:autoSpaceDE w:val="0"/>
      <w:autoSpaceDN w:val="0"/>
      <w:adjustRightInd w:val="0"/>
    </w:pPr>
    <w:rPr>
      <w:rFonts w:ascii="Calibri" w:eastAsia="Arial Unicode MS" w:hAnsi="Calibri" w:cs="Calibri"/>
      <w:b/>
      <w:bCs/>
      <w:sz w:val="22"/>
      <w:szCs w:val="22"/>
    </w:rPr>
  </w:style>
  <w:style w:type="paragraph" w:customStyle="1" w:styleId="Title">
    <w:name w:val="Title!Название НПА"/>
    <w:basedOn w:val="a"/>
    <w:rsid w:val="000D5D7D"/>
    <w:pPr>
      <w:spacing w:before="240" w:after="60"/>
      <w:ind w:firstLine="567"/>
      <w:jc w:val="center"/>
      <w:outlineLvl w:val="0"/>
    </w:pPr>
    <w:rPr>
      <w:rFonts w:ascii="Arial" w:hAnsi="Arial" w:cs="Arial"/>
      <w:b/>
      <w:bCs/>
      <w:color w:val="auto"/>
      <w:kern w:val="28"/>
      <w:sz w:val="32"/>
      <w:szCs w:val="32"/>
    </w:rPr>
  </w:style>
  <w:style w:type="paragraph" w:styleId="a8">
    <w:name w:val="footer"/>
    <w:basedOn w:val="a"/>
    <w:link w:val="a9"/>
    <w:uiPriority w:val="99"/>
    <w:rsid w:val="00A23B58"/>
    <w:pPr>
      <w:tabs>
        <w:tab w:val="center" w:pos="4677"/>
        <w:tab w:val="right" w:pos="9355"/>
      </w:tabs>
    </w:pPr>
  </w:style>
  <w:style w:type="character" w:customStyle="1" w:styleId="a9">
    <w:name w:val="Нижний колонтитул Знак"/>
    <w:basedOn w:val="a0"/>
    <w:link w:val="a8"/>
    <w:uiPriority w:val="99"/>
    <w:rsid w:val="00A23B58"/>
    <w:rPr>
      <w:rFonts w:ascii="Arial Unicode MS" w:eastAsia="Arial Unicode MS" w:hAnsi="Arial Unicode MS" w:cs="Arial Unicode MS"/>
      <w:color w:val="000000"/>
      <w:sz w:val="24"/>
      <w:szCs w:val="24"/>
    </w:rPr>
  </w:style>
  <w:style w:type="paragraph" w:styleId="aa">
    <w:name w:val="header"/>
    <w:basedOn w:val="a"/>
    <w:link w:val="ab"/>
    <w:rsid w:val="00A23B58"/>
    <w:pPr>
      <w:tabs>
        <w:tab w:val="center" w:pos="4677"/>
        <w:tab w:val="right" w:pos="9355"/>
      </w:tabs>
    </w:pPr>
  </w:style>
  <w:style w:type="character" w:customStyle="1" w:styleId="ab">
    <w:name w:val="Верхний колонтитул Знак"/>
    <w:basedOn w:val="a0"/>
    <w:link w:val="aa"/>
    <w:rsid w:val="00A23B58"/>
    <w:rPr>
      <w:rFonts w:ascii="Arial Unicode MS" w:eastAsia="Arial Unicode MS" w:hAnsi="Arial Unicode MS" w:cs="Arial Unicode MS"/>
      <w:color w:val="000000"/>
      <w:sz w:val="24"/>
      <w:szCs w:val="24"/>
    </w:rPr>
  </w:style>
  <w:style w:type="character" w:customStyle="1" w:styleId="ac">
    <w:name w:val="Основной текст + Курсив"/>
    <w:uiPriority w:val="99"/>
    <w:rsid w:val="001F4AB3"/>
    <w:rPr>
      <w:rFonts w:ascii="Times New Roman" w:hAnsi="Times New Roman" w:cs="Times New Roman"/>
      <w:i/>
      <w:iCs/>
      <w:spacing w:val="0"/>
      <w:sz w:val="26"/>
      <w:szCs w:val="26"/>
    </w:rPr>
  </w:style>
  <w:style w:type="character" w:styleId="ad">
    <w:name w:val="Hyperlink"/>
    <w:basedOn w:val="a0"/>
    <w:uiPriority w:val="99"/>
    <w:unhideWhenUsed/>
    <w:rsid w:val="006C77FA"/>
    <w:rPr>
      <w:color w:val="0000FF"/>
      <w:u w:val="single"/>
    </w:rPr>
  </w:style>
  <w:style w:type="table" w:styleId="ae">
    <w:name w:val="Table Grid"/>
    <w:basedOn w:val="a1"/>
    <w:uiPriority w:val="59"/>
    <w:rsid w:val="006C49AF"/>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_"/>
    <w:basedOn w:val="a0"/>
    <w:link w:val="112"/>
    <w:rsid w:val="00DE59FE"/>
    <w:rPr>
      <w:sz w:val="27"/>
      <w:szCs w:val="27"/>
      <w:shd w:val="clear" w:color="auto" w:fill="FFFFFF"/>
    </w:rPr>
  </w:style>
  <w:style w:type="paragraph" w:customStyle="1" w:styleId="112">
    <w:name w:val="Основной текст11"/>
    <w:basedOn w:val="a"/>
    <w:link w:val="af"/>
    <w:rsid w:val="00DE59FE"/>
    <w:pPr>
      <w:shd w:val="clear" w:color="auto" w:fill="FFFFFF"/>
      <w:spacing w:before="60" w:line="0" w:lineRule="atLeast"/>
      <w:jc w:val="center"/>
    </w:pPr>
    <w:rPr>
      <w:rFonts w:ascii="Times New Roman" w:eastAsia="Times New Roman" w:hAnsi="Times New Roman" w:cs="Times New Roman"/>
      <w:color w:val="auto"/>
      <w:sz w:val="27"/>
      <w:szCs w:val="27"/>
    </w:rPr>
  </w:style>
  <w:style w:type="character" w:customStyle="1" w:styleId="92">
    <w:name w:val="Основной текст9"/>
    <w:basedOn w:val="af"/>
    <w:rsid w:val="00DE59FE"/>
    <w:rPr>
      <w:sz w:val="27"/>
      <w:szCs w:val="27"/>
      <w:shd w:val="clear" w:color="auto" w:fill="FFFFFF"/>
    </w:rPr>
  </w:style>
  <w:style w:type="paragraph" w:customStyle="1" w:styleId="ConsPlusNormal">
    <w:name w:val="ConsPlusNormal"/>
    <w:rsid w:val="00DE59FE"/>
    <w:pPr>
      <w:widowControl w:val="0"/>
      <w:autoSpaceDE w:val="0"/>
      <w:autoSpaceDN w:val="0"/>
      <w:adjustRightInd w:val="0"/>
      <w:ind w:firstLine="720"/>
    </w:pPr>
    <w:rPr>
      <w:rFonts w:ascii="Arial" w:hAnsi="Arial" w:cs="Arial"/>
    </w:rPr>
  </w:style>
  <w:style w:type="paragraph" w:styleId="af0">
    <w:name w:val="List Paragraph"/>
    <w:basedOn w:val="a"/>
    <w:uiPriority w:val="34"/>
    <w:qFormat/>
    <w:rsid w:val="00DE5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50887">
      <w:bodyDiv w:val="1"/>
      <w:marLeft w:val="0"/>
      <w:marRight w:val="0"/>
      <w:marTop w:val="0"/>
      <w:marBottom w:val="0"/>
      <w:divBdr>
        <w:top w:val="none" w:sz="0" w:space="0" w:color="auto"/>
        <w:left w:val="none" w:sz="0" w:space="0" w:color="auto"/>
        <w:bottom w:val="none" w:sz="0" w:space="0" w:color="auto"/>
        <w:right w:val="none" w:sz="0" w:space="0" w:color="auto"/>
      </w:divBdr>
    </w:div>
    <w:div w:id="1514687182">
      <w:bodyDiv w:val="1"/>
      <w:marLeft w:val="0"/>
      <w:marRight w:val="0"/>
      <w:marTop w:val="0"/>
      <w:marBottom w:val="0"/>
      <w:divBdr>
        <w:top w:val="none" w:sz="0" w:space="0" w:color="auto"/>
        <w:left w:val="none" w:sz="0" w:space="0" w:color="auto"/>
        <w:bottom w:val="none" w:sz="0" w:space="0" w:color="auto"/>
        <w:right w:val="none" w:sz="0" w:space="0" w:color="auto"/>
      </w:divBdr>
    </w:div>
    <w:div w:id="1537234392">
      <w:bodyDiv w:val="1"/>
      <w:marLeft w:val="0"/>
      <w:marRight w:val="0"/>
      <w:marTop w:val="0"/>
      <w:marBottom w:val="0"/>
      <w:divBdr>
        <w:top w:val="none" w:sz="0" w:space="0" w:color="auto"/>
        <w:left w:val="none" w:sz="0" w:space="0" w:color="auto"/>
        <w:bottom w:val="none" w:sz="0" w:space="0" w:color="auto"/>
        <w:right w:val="none" w:sz="0" w:space="0" w:color="auto"/>
      </w:divBdr>
    </w:div>
    <w:div w:id="1591111583">
      <w:bodyDiv w:val="1"/>
      <w:marLeft w:val="0"/>
      <w:marRight w:val="0"/>
      <w:marTop w:val="0"/>
      <w:marBottom w:val="0"/>
      <w:divBdr>
        <w:top w:val="none" w:sz="0" w:space="0" w:color="auto"/>
        <w:left w:val="none" w:sz="0" w:space="0" w:color="auto"/>
        <w:bottom w:val="none" w:sz="0" w:space="0" w:color="auto"/>
        <w:right w:val="none" w:sz="0" w:space="0" w:color="auto"/>
      </w:divBdr>
    </w:div>
    <w:div w:id="175573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baleysk.75.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5AF64-7B72-4269-8823-2F7E4275B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35</Pages>
  <Words>12386</Words>
  <Characters>70606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User</cp:lastModifiedBy>
  <cp:revision>57</cp:revision>
  <cp:lastPrinted>2022-05-23T08:54:00Z</cp:lastPrinted>
  <dcterms:created xsi:type="dcterms:W3CDTF">2022-11-08T02:07:00Z</dcterms:created>
  <dcterms:modified xsi:type="dcterms:W3CDTF">2025-03-25T23:36:00Z</dcterms:modified>
</cp:coreProperties>
</file>